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ATESTADO DE SAÚDE OCUPACIONAL - ASO ADMISSIONAL</w:t>
      </w:r>
    </w:p>
    <w:p/>
    <w:p/>
    <w:p>
      <w:r>
        <w:rPr>
          <w:b/>
          <w:sz w:val="22"/>
        </w:rPr>
        <w:t>DADOS DO EMPREGADOR</w:t>
      </w:r>
    </w:p>
    <w:p>
      <w:r>
        <w:rPr>
          <w:b w:val="0"/>
          <w:sz w:val="20"/>
        </w:rPr>
        <w:t>Razão Social: ___________________________________________________________</w:t>
      </w:r>
    </w:p>
    <w:p>
      <w:r>
        <w:rPr>
          <w:b w:val="0"/>
          <w:sz w:val="20"/>
        </w:rPr>
        <w:t>CNPJ: 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/>
          <w:sz w:val="22"/>
        </w:rPr>
        <w:t>DADOS DO TRABALHADOR</w:t>
      </w:r>
    </w:p>
    <w:p>
      <w:r>
        <w:rPr>
          <w:b w:val="0"/>
          <w:sz w:val="20"/>
        </w:rPr>
        <w:t>Nome completo: 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_________________________________________________________________</w:t>
      </w:r>
    </w:p>
    <w:p>
      <w:r>
        <w:rPr>
          <w:b w:val="0"/>
          <w:sz w:val="20"/>
        </w:rPr>
        <w:t>RG: _________________________________________________________________</w:t>
      </w:r>
    </w:p>
    <w:p>
      <w:r>
        <w:rPr>
          <w:b w:val="0"/>
          <w:sz w:val="20"/>
        </w:rPr>
        <w:t>Data de nascimento: ___/___/______</w:t>
      </w:r>
    </w:p>
    <w:p>
      <w:r>
        <w:rPr>
          <w:b w:val="0"/>
          <w:sz w:val="20"/>
        </w:rPr>
        <w:t>Sexo: (  ) Masculino   (  ) Feminino</w:t>
      </w:r>
    </w:p>
    <w:p>
      <w:r>
        <w:rPr>
          <w:b w:val="0"/>
          <w:sz w:val="20"/>
        </w:rPr>
        <w:t>Endereço completo: 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</w:t>
      </w:r>
    </w:p>
    <w:p>
      <w:r>
        <w:rPr>
          <w:b w:val="0"/>
          <w:sz w:val="20"/>
        </w:rPr>
        <w:t>Função a ser exercida: _________________________________________________</w:t>
      </w:r>
    </w:p>
    <w:p>
      <w:r>
        <w:rPr>
          <w:b w:val="0"/>
          <w:sz w:val="20"/>
        </w:rPr>
        <w:t>Setor de trabalho: _____________________________________________________</w:t>
      </w:r>
    </w:p>
    <w:p>
      <w:r>
        <w:rPr>
          <w:b w:val="0"/>
          <w:sz w:val="20"/>
        </w:rPr>
        <w:t>Data de admissão: ___/___/______</w:t>
      </w:r>
    </w:p>
    <w:p/>
    <w:p>
      <w:r>
        <w:rPr>
          <w:b/>
          <w:sz w:val="22"/>
        </w:rPr>
        <w:t>EXAMES REALIZADOS</w:t>
      </w:r>
    </w:p>
    <w:p>
      <w:r>
        <w:rPr>
          <w:b w:val="0"/>
          <w:sz w:val="20"/>
        </w:rPr>
        <w:t>Exame clínico geral: (  ) Normal   (  ) Alterações ________________</w:t>
      </w:r>
    </w:p>
    <w:p>
      <w:r>
        <w:rPr>
          <w:b w:val="0"/>
          <w:sz w:val="20"/>
        </w:rPr>
        <w:t>Exame físico: (  ) Normal   (  ) Alterações _______________________</w:t>
      </w:r>
    </w:p>
    <w:p>
      <w:r>
        <w:rPr>
          <w:b w:val="0"/>
          <w:sz w:val="20"/>
        </w:rPr>
        <w:t>Avaliação psicológica: (  ) Realizada   (  ) Não realizada</w:t>
      </w:r>
    </w:p>
    <w:p>
      <w:r>
        <w:rPr>
          <w:b w:val="0"/>
          <w:sz w:val="20"/>
        </w:rPr>
        <w:t>Exames complementares laboratoriais: (  ) Realizados   (  ) Não realizados</w:t>
      </w:r>
    </w:p>
    <w:p>
      <w:r>
        <w:rPr>
          <w:b w:val="0"/>
          <w:sz w:val="20"/>
        </w:rPr>
        <w:t>Exames complementares de imagem: (  ) Realizados   (  ) Não realizados</w:t>
      </w:r>
    </w:p>
    <w:p>
      <w:r>
        <w:rPr>
          <w:b w:val="0"/>
          <w:sz w:val="20"/>
        </w:rPr>
        <w:t>Outros exames específicos: ______________________________________________</w:t>
      </w:r>
    </w:p>
    <w:p/>
    <w:p>
      <w:r>
        <w:rPr>
          <w:b/>
          <w:sz w:val="22"/>
        </w:rPr>
        <w:t>RESULTADO DA AVALIAÇÃO</w:t>
      </w:r>
    </w:p>
    <w:p>
      <w:r>
        <w:rPr>
          <w:b w:val="0"/>
          <w:sz w:val="20"/>
        </w:rPr>
        <w:t>Após avaliação clínica e exames complementares, atesto que o(a) trabalhador(a):</w:t>
      </w:r>
    </w:p>
    <w:p>
      <w:r>
        <w:rPr>
          <w:b w:val="0"/>
          <w:sz w:val="20"/>
        </w:rPr>
        <w:t>(  ) Está APTO(a) para exercer as atividades inerentes à função descrita acima.</w:t>
      </w:r>
    </w:p>
    <w:p>
      <w:r>
        <w:rPr>
          <w:b w:val="0"/>
          <w:sz w:val="20"/>
        </w:rPr>
        <w:t>(  ) Está APTO(a) com restrições (descrever): ______________________________</w:t>
      </w:r>
    </w:p>
    <w:p>
      <w:r>
        <w:rPr>
          <w:b w:val="0"/>
          <w:sz w:val="20"/>
        </w:rPr>
        <w:t>(  ) Está INAPTO(a) para exercer as atividades, devido a: ____________________</w:t>
      </w:r>
    </w:p>
    <w:p/>
    <w:p>
      <w:r>
        <w:rPr>
          <w:b/>
          <w:sz w:val="22"/>
        </w:rPr>
        <w:t>ORIENTAÇÕES E RECOMENDAÇÕES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2"/>
        </w:rPr>
        <w:t>RESPONSÁVEL TÉCNICO PELA AVALIAÇÃO</w:t>
      </w:r>
    </w:p>
    <w:p>
      <w:r>
        <w:rPr>
          <w:b w:val="0"/>
          <w:sz w:val="20"/>
        </w:rPr>
        <w:t>Nome completo: _________________________________________________________</w:t>
      </w:r>
    </w:p>
    <w:p>
      <w:r>
        <w:rPr>
          <w:b w:val="0"/>
          <w:sz w:val="20"/>
        </w:rPr>
        <w:t>Número do registro no conselho profissional: ______________________________</w:t>
      </w:r>
    </w:p>
    <w:p>
      <w:r>
        <w:rPr>
          <w:b w:val="0"/>
          <w:sz w:val="20"/>
        </w:rPr>
        <w:t>Cargo/função: ___________________________________________________________</w:t>
      </w:r>
    </w:p>
    <w:p>
      <w:r>
        <w:rPr>
          <w:b w:val="0"/>
          <w:sz w:val="20"/>
        </w:rPr>
        <w:t>Assinatura: _____________________________________________________________</w:t>
      </w:r>
    </w:p>
    <w:p/>
    <w:p/>
    <w:p>
      <w:pPr>
        <w:jc w:val="center"/>
      </w:pPr>
      <w:r>
        <w:rPr>
          <w:b w:val="0"/>
          <w:sz w:val="20"/>
        </w:rPr>
        <w:t>Local: _______________________________          Data: ___/___/______</w:t>
      </w:r>
    </w:p>
    <w:p/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https://modelos-br.com/aso-admissional/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1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6"/>
      </w:rPr>
      <w:t>Documento emitido conforme NR-7 - Programa de Controle Médico de Saúde Ocupacional (PCMSO)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hyperlink" Target="https://modelos-br.com/aso-admissional/" TargetMode="External"/><Relationship Id="rId11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