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ATA DE PRESENÇA</w:t>
      </w:r>
    </w:p>
    <w:p/>
    <w:p/>
    <w:p>
      <w:r>
        <w:rPr>
          <w:b w:val="0"/>
          <w:sz w:val="22"/>
        </w:rPr>
        <w:t>Aos ________________ dias do mês de __________________ de ________, às ______ horas, no(a) ________________________________________________, realizou-se a reunião/assembleia do(a) ________________________________________________________________, conforme convocação prévia, com a finalidade de tratar dos assuntos constantes da pauta abaixo:</w:t>
      </w:r>
    </w:p>
    <w:p/>
    <w:p>
      <w:r>
        <w:rPr>
          <w:b w:val="0"/>
          <w:sz w:val="22"/>
        </w:rPr>
        <w:t>1. ________________________________________________;</w:t>
      </w:r>
    </w:p>
    <w:p>
      <w:r>
        <w:rPr>
          <w:b w:val="0"/>
          <w:sz w:val="22"/>
        </w:rPr>
        <w:t>2. ________________________________________________;</w:t>
      </w:r>
    </w:p>
    <w:p>
      <w:r>
        <w:rPr>
          <w:b w:val="0"/>
          <w:sz w:val="22"/>
        </w:rPr>
        <w:t>3. ________________________________________________;</w:t>
      </w:r>
    </w:p>
    <w:p/>
    <w:p>
      <w:r>
        <w:rPr>
          <w:b w:val="0"/>
          <w:sz w:val="22"/>
        </w:rPr>
        <w:t>Compareceram os seguintes participantes, cujos dados e assinaturas constam abaixo, comprovando sua presença na reunião/assembleia:</w:t>
      </w:r>
    </w:p>
    <w:p/>
    <w:p>
      <w:r>
        <w:rPr>
          <w:b/>
          <w:sz w:val="22"/>
        </w:rPr>
        <w:t>NOME COMPLETO                                   CPF/CNPJ                        FUNÇÃO/CARGO                      ASSINATURA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/>
    <w:p>
      <w:r>
        <w:rPr>
          <w:b w:val="0"/>
          <w:sz w:val="22"/>
        </w:rPr>
        <w:t>A reunião/assembleia foi presidida por ________________________________________________________, que declarou aberta a sessão, conduzindo os trabalhos conforme a ordem do dia.</w:t>
      </w:r>
    </w:p>
    <w:p/>
    <w:p>
      <w:r>
        <w:rPr>
          <w:b w:val="0"/>
          <w:sz w:val="22"/>
        </w:rPr>
        <w:t>Durante a reunião/assembleia foram discutidos e deliberados os seguintes pontos:</w:t>
      </w:r>
    </w:p>
    <w:p/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/>
    <w:p>
      <w:r>
        <w:rPr>
          <w:b w:val="0"/>
          <w:sz w:val="22"/>
        </w:rPr>
        <w:t>Nada mais havendo a tratar, o(a) presidente encerrou a reunião/assembleia, da qual eu, __________________________________________________, lavrei a presente ata que, lida e aprovada, vai assinada por mim e pelos presentes.</w:t>
      </w:r>
    </w:p>
    <w:p/>
    <w:p>
      <w:r>
        <w:rPr>
          <w:b/>
          <w:sz w:val="22"/>
        </w:rPr>
        <w:t>__________________________________________________________</w:t>
      </w:r>
    </w:p>
    <w:p>
      <w:r>
        <w:rPr>
          <w:b w:val="0"/>
          <w:sz w:val="22"/>
        </w:rPr>
        <w:t>Presidente</w:t>
      </w:r>
    </w:p>
    <w:p/>
    <w:p>
      <w:r>
        <w:rPr>
          <w:b/>
          <w:sz w:val="22"/>
        </w:rPr>
        <w:t>__________________________________________________________</w:t>
      </w:r>
    </w:p>
    <w:p>
      <w:r>
        <w:rPr>
          <w:b w:val="0"/>
          <w:sz w:val="22"/>
        </w:rPr>
        <w:t>Secretário(a)</w:t>
      </w:r>
    </w:p>
    <w:p/>
    <w:p>
      <w:r>
        <w:rPr>
          <w:b w:val="0"/>
          <w:sz w:val="22"/>
        </w:rPr>
        <w:t>Assinaturas dos participantes:</w:t>
      </w:r>
    </w:p>
    <w:p/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>
      <w:r>
        <w:rPr>
          <w:b/>
          <w:sz w:val="22"/>
        </w:rPr>
        <w:t>_________________________________________________________________________________________________________________________</w:t>
      </w:r>
    </w:p>
    <w:p/>
    <w:p>
      <w:r>
        <w:rPr>
          <w:b w:val="0"/>
          <w:sz w:val="22"/>
        </w:rPr>
        <w:t>Esta ata foi lavrada em conformidade com as disposições legais aplicáveis, especialmente o Código Civil Brasileiro e demais normas pertinentes, garantindo validade jurídica ao presente documento.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https://modelos-br.com/ata-de-presenca/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ata-de-presenc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