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AUTORIZAÇÃO DE RETIRADA</w:t>
      </w:r>
    </w:p>
    <w:p/>
    <w:p/>
    <w:p>
      <w:r>
        <w:rPr>
          <w:b w:val="0"/>
          <w:sz w:val="22"/>
        </w:rPr>
        <w:t>Eu, ________________________________________________, brasileiro(a), portador(a) do RG nº ____________________________, inscrito(a) no CPF sob nº ____________________, residente e domiciliado(a) à ________________________________________________________________, na qualidade de proprietário(a)/representante legal do bem descrito abaixo, autorizo por meio desta a retirada do(s) item(ns) especificado(s) no local descrito, conforme as condições abaixo:</w:t>
      </w:r>
    </w:p>
    <w:p/>
    <w:p>
      <w:r>
        <w:rPr>
          <w:b/>
          <w:sz w:val="22"/>
        </w:rPr>
        <w:t>1. Dados do(s) Item(ns) a ser(em) retirado(s):</w:t>
      </w:r>
    </w:p>
    <w:p>
      <w:r>
        <w:rPr>
          <w:b w:val="0"/>
          <w:sz w:val="22"/>
        </w:rPr>
        <w:t>Descrição detalhada do(s) bem(ns): ___________________________________________________________</w:t>
      </w:r>
    </w:p>
    <w:p>
      <w:r>
        <w:rPr>
          <w:b w:val="0"/>
          <w:sz w:val="22"/>
        </w:rPr>
        <w:t>Quantidade: ________________________________________________________________________________</w:t>
      </w:r>
    </w:p>
    <w:p>
      <w:r>
        <w:rPr>
          <w:b w:val="0"/>
          <w:sz w:val="22"/>
        </w:rPr>
        <w:t>Estado de conservação/apresentação: _________________________________________________________</w:t>
      </w:r>
    </w:p>
    <w:p>
      <w:r>
        <w:rPr>
          <w:b w:val="0"/>
          <w:sz w:val="22"/>
        </w:rPr>
        <w:t>Número de série, código ou identificação (se aplicável): _______________________________________</w:t>
      </w:r>
    </w:p>
    <w:p/>
    <w:p>
      <w:r>
        <w:rPr>
          <w:b/>
          <w:sz w:val="22"/>
        </w:rPr>
        <w:t>2. Dados do responsável pela retirada:</w:t>
      </w:r>
    </w:p>
    <w:p>
      <w:r>
        <w:rPr>
          <w:b w:val="0"/>
          <w:sz w:val="22"/>
        </w:rPr>
        <w:t>Nome completo: ____________________________________________________________________________</w:t>
      </w:r>
    </w:p>
    <w:p>
      <w:r>
        <w:rPr>
          <w:b w:val="0"/>
          <w:sz w:val="22"/>
        </w:rPr>
        <w:t>RG nº: ____________________________________________________________________________________</w:t>
      </w:r>
    </w:p>
    <w:p>
      <w:r>
        <w:rPr>
          <w:b w:val="0"/>
          <w:sz w:val="22"/>
        </w:rPr>
        <w:t>CPF nº: ___________________________________________________________________________________</w:t>
      </w:r>
    </w:p>
    <w:p>
      <w:r>
        <w:rPr>
          <w:b w:val="0"/>
          <w:sz w:val="22"/>
        </w:rPr>
        <w:t>Telefone para contato: _____________________________________________________________________</w:t>
      </w:r>
    </w:p>
    <w:p>
      <w:r>
        <w:rPr>
          <w:b w:val="0"/>
          <w:sz w:val="22"/>
        </w:rPr>
        <w:t>E-mail (se houver): _______________________________________________________________________</w:t>
      </w:r>
    </w:p>
    <w:p/>
    <w:p>
      <w:r>
        <w:rPr>
          <w:b/>
          <w:sz w:val="22"/>
        </w:rPr>
        <w:t>3. Local e condições da retirada:</w:t>
      </w:r>
    </w:p>
    <w:p>
      <w:r>
        <w:rPr>
          <w:b w:val="0"/>
          <w:sz w:val="22"/>
        </w:rPr>
        <w:t>Endereço onde ocorrerá a retirada: __________________________________________________________</w:t>
      </w:r>
    </w:p>
    <w:p>
      <w:r>
        <w:rPr>
          <w:b w:val="0"/>
          <w:sz w:val="22"/>
        </w:rPr>
        <w:t>Data e horário previstos para retirada: _____________________________________________________</w:t>
      </w:r>
    </w:p>
    <w:p>
      <w:r>
        <w:rPr>
          <w:b w:val="0"/>
          <w:sz w:val="22"/>
        </w:rPr>
        <w:t>Condições específicas para a retirada ou transporte: _________________________________________</w:t>
      </w:r>
    </w:p>
    <w:p/>
    <w:p>
      <w:r>
        <w:rPr>
          <w:b/>
          <w:sz w:val="22"/>
        </w:rPr>
        <w:t>4. Obrigações do autorizado:</w:t>
      </w:r>
    </w:p>
    <w:p>
      <w:r>
        <w:rPr>
          <w:b w:val="0"/>
          <w:sz w:val="22"/>
        </w:rPr>
        <w:t>• Respeitar as normas de segurança do local de retirada;</w:t>
      </w:r>
    </w:p>
    <w:p>
      <w:r>
        <w:rPr>
          <w:b w:val="0"/>
          <w:sz w:val="22"/>
        </w:rPr>
        <w:t>• Utilizar os equipamentos adequados para transporte e manuseio;</w:t>
      </w:r>
    </w:p>
    <w:p>
      <w:r>
        <w:rPr>
          <w:b w:val="0"/>
          <w:sz w:val="22"/>
        </w:rPr>
        <w:t>• Responsabilizar-se por quaisquer danos causados ao bem ou ao local durante a retirada;</w:t>
      </w:r>
    </w:p>
    <w:p>
      <w:r>
        <w:rPr>
          <w:b w:val="0"/>
          <w:sz w:val="22"/>
        </w:rPr>
        <w:t>• Apresentar documento de identificação original no ato da retirada;</w:t>
      </w:r>
    </w:p>
    <w:p>
      <w:r>
        <w:rPr>
          <w:b w:val="0"/>
          <w:sz w:val="22"/>
        </w:rPr>
        <w:t>• Cumprir os horários e condições estipulados nesta autorização.</w:t>
      </w:r>
    </w:p>
    <w:p/>
    <w:p>
      <w:r>
        <w:rPr>
          <w:b/>
          <w:sz w:val="22"/>
        </w:rPr>
        <w:t>5. Declaração:</w:t>
      </w:r>
    </w:p>
    <w:p>
      <w:r>
        <w:rPr>
          <w:b w:val="0"/>
          <w:sz w:val="22"/>
        </w:rPr>
        <w:t>Declaro que a presente autorização é concedida de livre e espontânea vontade, assumindo plena responsabilidade pelas informações prestadas e pelo cumprimento das condições aqui estabelecidas. Fica expressamente vedada a transferência desta autorização a terceiros não mencionados neste documento.</w:t>
      </w:r>
    </w:p>
    <w:p/>
    <w:p/>
    <w:p>
      <w:r>
        <w:rPr>
          <w:b/>
          <w:sz w:val="22"/>
        </w:rPr>
        <w:t>6. Considerações finais:</w:t>
      </w:r>
    </w:p>
    <w:p>
      <w:r>
        <w:rPr>
          <w:b w:val="0"/>
          <w:sz w:val="22"/>
        </w:rPr>
        <w:t>Esta autorização tem validade até a data da retirada mencionada ou até ________________, não sendo válida após este período sem nova autorização por escrito.</w:t>
      </w:r>
    </w:p>
    <w:p/>
    <w:p/>
    <w:p/>
    <w:p/>
    <w:p>
      <w:r>
        <w:rPr>
          <w:b w:val="0"/>
          <w:sz w:val="22"/>
        </w:rPr>
        <w:t>Local: ____________________________________________</w:t>
      </w:r>
    </w:p>
    <w:p>
      <w:r>
        <w:rPr>
          <w:b w:val="0"/>
          <w:sz w:val="22"/>
        </w:rPr>
        <w:t>Assinatura do(a) autorizante: ________________________________</w:t>
      </w:r>
    </w:p>
    <w:p>
      <w:r>
        <w:rPr>
          <w:b w:val="0"/>
          <w:sz w:val="22"/>
        </w:rPr>
        <w:t>RG nº: ______________________</w:t>
      </w:r>
    </w:p>
    <w:p/>
    <w:p/>
    <w:p/>
    <w:p/>
    <w:p/>
    <w:p/>
    <w:p>
      <w:r>
        <w:rPr>
          <w:b w:val="0"/>
          <w:sz w:val="22"/>
        </w:rPr>
        <w:t>Assinatura do(a) autorizado(a): ________________________________</w:t>
      </w:r>
    </w:p>
    <w:p>
      <w:r>
        <w:rPr>
          <w:b w:val="0"/>
          <w:sz w:val="22"/>
        </w:rPr>
        <w:t>RG nº: ______________________</w:t>
      </w:r>
    </w:p>
    <w:p/>
    <w:p>
      <w:r>
        <w:rPr>
          <w:b/>
          <w:sz w:val="22"/>
        </w:rPr>
        <w:t>Testemunhas:</w:t>
      </w:r>
    </w:p>
    <w:p>
      <w:r>
        <w:rPr>
          <w:b w:val="0"/>
          <w:sz w:val="22"/>
        </w:rPr>
        <w:t>1) Nome: ____________________________________  CPF: ____________________  Assinatura: ______________________________</w:t>
      </w:r>
    </w:p>
    <w:p>
      <w:r>
        <w:rPr>
          <w:b w:val="0"/>
          <w:sz w:val="22"/>
        </w:rPr>
        <w:t>2) Nome: ____________________________________  CPF: ____________________  Assinatura: 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https://modelos-br.com/autorizacao-de-retirada/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autorizacao-de-retirad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