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CONCESSÃO</w:t>
      </w:r>
    </w:p>
    <w:p/>
    <w:p/>
    <w:p>
      <w:pPr>
        <w:jc w:val="both"/>
      </w:pPr>
      <w:r>
        <w:rPr>
          <w:b w:val="0"/>
          <w:i w:val="0"/>
          <w:sz w:val="22"/>
        </w:rPr>
        <w:t>À</w:t>
      </w:r>
    </w:p>
    <w:p>
      <w:pPr>
        <w:jc w:val="both"/>
      </w:pPr>
      <w:r>
        <w:rPr>
          <w:b w:val="0"/>
          <w:i w:val="0"/>
          <w:sz w:val="22"/>
        </w:rPr>
        <w:t>Sr(a). 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 nº ____________________</w:t>
      </w:r>
    </w:p>
    <w:p>
      <w:pPr>
        <w:jc w:val="both"/>
      </w:pPr>
      <w:r>
        <w:rPr>
          <w:b w:val="0"/>
          <w:i w:val="0"/>
          <w:sz w:val="22"/>
        </w:rPr>
        <w:t>Endereço: 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Prezado(a) Senhor(a),</w:t>
      </w:r>
    </w:p>
    <w:p/>
    <w:p>
      <w:pPr>
        <w:jc w:val="both"/>
      </w:pPr>
      <w:r>
        <w:rPr>
          <w:b w:val="0"/>
          <w:i w:val="0"/>
          <w:sz w:val="22"/>
        </w:rPr>
        <w:t>Através desta, comunicamos que V.Sa. teve seu pedido de concessão de benefício concedido, nos termos da legislação vigente, conforme detalhamento a seguir:</w:t>
      </w:r>
    </w:p>
    <w:p/>
    <w:p>
      <w:pPr>
        <w:jc w:val="both"/>
      </w:pPr>
      <w:r>
        <w:rPr>
          <w:b/>
          <w:i w:val="0"/>
          <w:sz w:val="22"/>
        </w:rPr>
        <w:t>1. Beneficiário:</w:t>
      </w:r>
    </w:p>
    <w:p>
      <w:pPr>
        <w:jc w:val="both"/>
      </w:pPr>
      <w:r>
        <w:rPr>
          <w:b w:val="0"/>
          <w:i w:val="0"/>
          <w:sz w:val="22"/>
        </w:rPr>
        <w:t>Nome: 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Data de Nascimento: ___/___/______</w:t>
      </w:r>
    </w:p>
    <w:p/>
    <w:p>
      <w:pPr>
        <w:jc w:val="both"/>
      </w:pPr>
      <w:r>
        <w:rPr>
          <w:b/>
          <w:i w:val="0"/>
          <w:sz w:val="22"/>
        </w:rPr>
        <w:t>2. Tipo de Benefício Concedido: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3. Número do Processo Administrativo / Protocolo: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4. Data da Concessão: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5. Período de Vigência / Prazo de Duração: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6. Valor do Benefício Concedido: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7. Fundamentação Legal:</w:t>
      </w:r>
    </w:p>
    <w:p>
      <w:pPr>
        <w:jc w:val="both"/>
      </w:pPr>
      <w:r>
        <w:rPr>
          <w:b w:val="0"/>
          <w:i/>
          <w:sz w:val="22"/>
        </w:rPr>
        <w:t>A presente concessão fundamenta-se nas disposições legais e regulamentares aplicáveis, notadamente na Lei nº ____________, Decreto nº ____________, e demais normativos pertinentes.</w:t>
      </w:r>
    </w:p>
    <w:p/>
    <w:p>
      <w:pPr>
        <w:jc w:val="both"/>
      </w:pPr>
      <w:r>
        <w:rPr>
          <w:b/>
          <w:i w:val="0"/>
          <w:sz w:val="22"/>
        </w:rPr>
        <w:t>8. Observações: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Recomenda-se a leitura cuidadosa das condições e obrigações inerentes ao benefício concedido. Em caso de dúvidas ou necessidade de esclarecimentos adicionais, favor entrar em contato com o setor responsável.</w:t>
      </w:r>
    </w:p>
    <w:p/>
    <w:p/>
    <w:p>
      <w:pPr>
        <w:jc w:val="both"/>
      </w:pPr>
      <w:r>
        <w:rPr>
          <w:b w:val="0"/>
          <w:i/>
          <w:sz w:val="22"/>
        </w:rPr>
        <w:t>Sem mais para o momento, renovamos nossos protestos de estima e consideração.</w:t>
      </w:r>
    </w:p>
    <w:p/>
    <w:p/>
    <w:p/>
    <w:p>
      <w:pPr>
        <w:jc w:val="both"/>
      </w:pPr>
      <w:r>
        <w:rPr>
          <w:b w:val="0"/>
          <w:i w:val="0"/>
          <w:sz w:val="22"/>
        </w:rPr>
        <w:t>Atenciosamente,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 Responsável pela Concessão</w:t>
      </w:r>
    </w:p>
    <w:p>
      <w:pPr>
        <w:jc w:val="center"/>
      </w:pPr>
      <w:r>
        <w:rPr>
          <w:b w:val="0"/>
          <w:i w:val="0"/>
          <w:sz w:val="22"/>
        </w:rPr>
        <w:t>Cargo / Função</w:t>
      </w:r>
    </w:p>
    <w:p>
      <w:pPr>
        <w:jc w:val="center"/>
      </w:pPr>
      <w:r>
        <w:rPr>
          <w:b w:val="0"/>
          <w:i w:val="0"/>
          <w:sz w:val="22"/>
        </w:rPr>
        <w:t>Órgão / Instituição</w:t>
      </w:r>
    </w:p>
    <w:p>
      <w:pPr>
        <w:jc w:val="center"/>
      </w:pPr>
      <w:r>
        <w:rPr>
          <w:b w:val="0"/>
          <w:i w:val="0"/>
          <w:sz w:val="22"/>
        </w:rPr>
        <w:t>Telefone: (__) ____-______ / E-mail: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https://modelos-br.com/carta-de-concessao/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arta-de-concessa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