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CARTA DE REFERÊNCIA</w:t>
      </w:r>
    </w:p>
    <w:p/>
    <w:p/>
    <w:p>
      <w:r>
        <w:rPr>
          <w:b w:val="0"/>
          <w:i w:val="0"/>
          <w:sz w:val="22"/>
        </w:rPr>
        <w:t>Eu, ________________________________, brasileiro(a), portador(a) do CPF nº ____________________, residente e domiciliado(a) à ________________________________________________________________, na qualidade de ________________________ (cargo/função), venho pela presente emitir esta carta de referência profissional em favor de ________________________________, brasileiro(a), portador(a do CPF nº ____________________, portador(a) da Carteira de Trabalho nº ___________________, Série ____________, residente e domiciliado(a) à _________________________________________________________________.</w:t>
      </w:r>
    </w:p>
    <w:p/>
    <w:p>
      <w:r>
        <w:rPr>
          <w:b w:val="0"/>
          <w:i w:val="0"/>
          <w:sz w:val="22"/>
        </w:rPr>
        <w:t>O( A) referido(a) colaborou comigo/na empresa ____________________________, inscrita no CNPJ sob nº ________________, no período de ____/____/______ a ____/____/______, exercendo a função de ________________________________.</w:t>
      </w:r>
    </w:p>
    <w:p/>
    <w:p>
      <w:r>
        <w:rPr>
          <w:b w:val="0"/>
          <w:i w:val="0"/>
          <w:sz w:val="22"/>
        </w:rPr>
        <w:t>Durante o período em que trabalhou sob minha supervisão/na empresa, demonstrou ser um(a) profissional dedicado(a), responsável e competente, destacando-se pelos seguintes aspectos:</w:t>
      </w:r>
    </w:p>
    <w:p/>
    <w:p>
      <w:r>
        <w:rPr>
          <w:b w:val="0"/>
          <w:i w:val="0"/>
          <w:sz w:val="22"/>
        </w:rPr>
        <w:t>• Cumprimento rigoroso das normas internas e prazos estabelecidos;</w:t>
      </w:r>
    </w:p>
    <w:p>
      <w:r>
        <w:rPr>
          <w:b w:val="0"/>
          <w:i w:val="0"/>
          <w:sz w:val="22"/>
        </w:rPr>
        <w:t>• Excelente relacionamento interpessoal e trabalho em equipe;</w:t>
      </w:r>
    </w:p>
    <w:p>
      <w:r>
        <w:rPr>
          <w:b w:val="0"/>
          <w:i w:val="0"/>
          <w:sz w:val="22"/>
        </w:rPr>
        <w:t>• Proatividade na resolução de problemas e no aprimoramento de processos;</w:t>
      </w:r>
    </w:p>
    <w:p>
      <w:r>
        <w:rPr>
          <w:b w:val="0"/>
          <w:i w:val="0"/>
          <w:sz w:val="22"/>
        </w:rPr>
        <w:t>• Capacidade técnica adequada às demandas da função;</w:t>
      </w:r>
    </w:p>
    <w:p>
      <w:r>
        <w:rPr>
          <w:b w:val="0"/>
          <w:i w:val="0"/>
          <w:sz w:val="22"/>
        </w:rPr>
        <w:t>• Assiduidade e pontualidade exemplares.</w:t>
      </w:r>
    </w:p>
    <w:p/>
    <w:p>
      <w:r>
        <w:rPr>
          <w:b w:val="0"/>
          <w:i w:val="0"/>
          <w:sz w:val="22"/>
        </w:rPr>
        <w:t>Ressalto ainda que o(a) colaborador(a) manteve conduta ilibada e ética, não tendo registrado qualquer ocorrência disciplinar ou funcional durante o período em que esteve sob minha responsabilidade.</w:t>
      </w:r>
    </w:p>
    <w:p/>
    <w:p>
      <w:r>
        <w:rPr>
          <w:b w:val="0"/>
          <w:i w:val="0"/>
          <w:sz w:val="22"/>
        </w:rPr>
        <w:t>Declaro, para os devidos fins, que recomendo o(a) Sr.(a) ____________________________ para exercer atividades compatíveis com sua experiência e qualificação, certo(a) de que será um(a) profissional valioso(a) para qualquer organização.</w:t>
      </w:r>
    </w:p>
    <w:p/>
    <w:p>
      <w:r>
        <w:rPr>
          <w:b w:val="0"/>
          <w:i w:val="0"/>
          <w:sz w:val="22"/>
        </w:rPr>
        <w:t>Por ser verdade e para que produza os efeitos legais, firmo a presente carta de referência, ciente de minhas responsabilidades civis e penais.</w:t>
      </w:r>
    </w:p>
    <w:p/>
    <w:p>
      <w:r>
        <w:rPr>
          <w:b w:val="0"/>
          <w:i w:val="0"/>
          <w:sz w:val="22"/>
        </w:rPr>
        <w:t>Atenciosamente,</w:t>
      </w:r>
    </w:p>
    <w:p/>
    <w:p>
      <w:pPr>
        <w:jc w:val="center"/>
      </w:pPr>
      <w:r>
        <w:rPr>
          <w:b w:val="0"/>
          <w:i w:val="0"/>
          <w:sz w:val="22"/>
        </w:rPr>
        <w:t>__________________________________________________________</w:t>
      </w:r>
    </w:p>
    <w:p>
      <w:r>
        <w:rPr>
          <w:b w:val="0"/>
          <w:i w:val="0"/>
          <w:sz w:val="22"/>
        </w:rPr>
        <w:t>Nome: ________________________________</w:t>
      </w:r>
    </w:p>
    <w:p>
      <w:r>
        <w:rPr>
          <w:b w:val="0"/>
          <w:i w:val="0"/>
          <w:sz w:val="22"/>
        </w:rPr>
        <w:t>Cargo/Função: _________________________</w:t>
      </w:r>
    </w:p>
    <w:p>
      <w:r>
        <w:rPr>
          <w:b w:val="0"/>
          <w:i w:val="0"/>
          <w:sz w:val="22"/>
        </w:rPr>
        <w:t>Empresa: _____________________________</w:t>
      </w:r>
    </w:p>
    <w:p>
      <w:r>
        <w:rPr>
          <w:b w:val="0"/>
          <w:i w:val="0"/>
          <w:sz w:val="22"/>
        </w:rPr>
        <w:t>CPF: _________________________________</w:t>
      </w:r>
    </w:p>
    <w:p>
      <w:r>
        <w:rPr>
          <w:b w:val="0"/>
          <w:i w:val="0"/>
          <w:sz w:val="22"/>
        </w:rPr>
        <w:t>Assinatura:</w:t>
      </w:r>
    </w:p>
    <w:p/>
    <w:p>
      <w:pPr>
        <w:jc w:val="center"/>
      </w:pPr>
      <w:r>
        <w:rPr>
          <w:b w:val="0"/>
          <w:i w:val="0"/>
          <w:sz w:val="22"/>
        </w:rPr>
        <w:t>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https://modelos-br.com/carta-de-referencia/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carta-de-referencia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