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PROPOSTA DE EMPREGO</w:t>
      </w:r>
    </w:p>
    <w:p/>
    <w:p/>
    <w:p>
      <w:r>
        <w:rPr>
          <w:b w:val="0"/>
          <w:i w:val="0"/>
          <w:sz w:val="22"/>
        </w:rPr>
        <w:t>Prezado(a) Senhor(a),</w:t>
      </w:r>
    </w:p>
    <w:p/>
    <w:p>
      <w:r>
        <w:rPr>
          <w:b w:val="0"/>
          <w:i w:val="0"/>
          <w:sz w:val="22"/>
        </w:rPr>
        <w:t>Temos o prazer de oferecer-lhe o cargo de ____________________________________________________ em nossa empresa, conforme as condições abaixo detalhadas.</w:t>
      </w:r>
    </w:p>
    <w:p/>
    <w:p/>
    <w:p>
      <w:r>
        <w:rPr>
          <w:b/>
          <w:i w:val="0"/>
          <w:sz w:val="22"/>
        </w:rPr>
        <w:t>1. IDENTIFICAÇÃO DAS PARTES</w:t>
      </w:r>
    </w:p>
    <w:p/>
    <w:p>
      <w:r>
        <w:rPr>
          <w:b w:val="0"/>
          <w:i w:val="0"/>
          <w:sz w:val="22"/>
        </w:rPr>
        <w:t>Empregador:</w:t>
      </w:r>
    </w:p>
    <w:p>
      <w:r>
        <w:rPr>
          <w:b w:val="0"/>
          <w:i w:val="0"/>
          <w:sz w:val="22"/>
        </w:rPr>
        <w:t>Razão Social: ________________________________________________________________</w:t>
      </w:r>
    </w:p>
    <w:p>
      <w:r>
        <w:rPr>
          <w:b/>
          <w:i w:val="0"/>
          <w:sz w:val="22"/>
        </w:rPr>
        <w:t>CNPJ: ______________________________________________________________________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__________________________________________________________________</w:t>
      </w:r>
    </w:p>
    <w:p/>
    <w:p>
      <w:r>
        <w:rPr>
          <w:b w:val="0"/>
          <w:i w:val="0"/>
          <w:sz w:val="22"/>
        </w:rPr>
        <w:t>Empregado(a):</w:t>
      </w:r>
    </w:p>
    <w:p>
      <w:r>
        <w:rPr>
          <w:b w:val="0"/>
          <w:i w:val="0"/>
          <w:sz w:val="22"/>
        </w:rPr>
        <w:t>Nome completo: ____________________________________________________________</w:t>
      </w:r>
    </w:p>
    <w:p>
      <w:r>
        <w:rPr>
          <w:b/>
          <w:i w:val="0"/>
          <w:sz w:val="22"/>
        </w:rPr>
        <w:t>CPF: ______________________________________________________________________</w:t>
      </w:r>
    </w:p>
    <w:p>
      <w:r>
        <w:rPr>
          <w:b/>
          <w:i w:val="0"/>
          <w:sz w:val="22"/>
        </w:rPr>
        <w:t>RG: _______________________________________________________________________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__________________________________________________________________</w:t>
      </w:r>
    </w:p>
    <w:p/>
    <w:p>
      <w:r>
        <w:rPr>
          <w:b/>
          <w:i w:val="0"/>
          <w:sz w:val="22"/>
        </w:rPr>
        <w:t>2. DESCRIÇÃO DO CARGO</w:t>
      </w:r>
    </w:p>
    <w:p/>
    <w:p>
      <w:r>
        <w:rPr>
          <w:b w:val="0"/>
          <w:i w:val="0"/>
          <w:sz w:val="22"/>
        </w:rPr>
        <w:t>Cargo: ____________________________________________________________________</w:t>
      </w:r>
    </w:p>
    <w:p>
      <w:r>
        <w:rPr>
          <w:b w:val="0"/>
          <w:i w:val="0"/>
          <w:sz w:val="22"/>
        </w:rPr>
        <w:t>Setor/Departamento: ________________________________________________________</w:t>
      </w:r>
    </w:p>
    <w:p>
      <w:r>
        <w:rPr>
          <w:b w:val="0"/>
          <w:i w:val="0"/>
          <w:sz w:val="22"/>
        </w:rPr>
        <w:t>Supervisor imediato: _________________________________________________________</w:t>
      </w:r>
    </w:p>
    <w:p>
      <w:r>
        <w:rPr>
          <w:b w:val="0"/>
          <w:i w:val="0"/>
          <w:sz w:val="22"/>
        </w:rPr>
        <w:t>Local de trabalho: __________________________________________________________</w:t>
      </w:r>
    </w:p>
    <w:p/>
    <w:p>
      <w:r>
        <w:rPr>
          <w:b/>
          <w:i w:val="0"/>
          <w:sz w:val="22"/>
        </w:rPr>
        <w:t>3. REMUNERAÇÃO</w:t>
      </w:r>
    </w:p>
    <w:p/>
    <w:p>
      <w:r>
        <w:rPr>
          <w:b w:val="0"/>
          <w:i w:val="0"/>
          <w:sz w:val="22"/>
        </w:rPr>
        <w:t>Salário base: R$ ______________________ (valor bruto mensal)</w:t>
      </w:r>
    </w:p>
    <w:p>
      <w:r>
        <w:rPr>
          <w:b w:val="0"/>
          <w:i w:val="0"/>
          <w:sz w:val="22"/>
        </w:rPr>
        <w:t>Benefícios: ________________________________________________________________</w:t>
      </w:r>
    </w:p>
    <w:p>
      <w:r>
        <w:rPr>
          <w:b w:val="0"/>
          <w:i w:val="0"/>
          <w:sz w:val="22"/>
        </w:rPr>
        <w:t>Outros adicionais (se houver): _______________________________________________</w:t>
      </w:r>
    </w:p>
    <w:p/>
    <w:p>
      <w:r>
        <w:rPr>
          <w:b/>
          <w:i w:val="0"/>
          <w:sz w:val="22"/>
        </w:rPr>
        <w:t>4. JORNADA DE TRABALHO</w:t>
      </w:r>
    </w:p>
    <w:p/>
    <w:p>
      <w:r>
        <w:rPr>
          <w:b w:val="0"/>
          <w:i w:val="0"/>
          <w:sz w:val="22"/>
        </w:rPr>
        <w:t>Dias da semana: ____________________________________________________________</w:t>
      </w:r>
    </w:p>
    <w:p>
      <w:r>
        <w:rPr>
          <w:b w:val="0"/>
          <w:i w:val="0"/>
          <w:sz w:val="22"/>
        </w:rPr>
        <w:t>Horário: ___________________________________________________________________</w:t>
      </w:r>
    </w:p>
    <w:p>
      <w:r>
        <w:rPr>
          <w:b w:val="0"/>
          <w:i w:val="0"/>
          <w:sz w:val="22"/>
        </w:rPr>
        <w:t>Intervalos: ________________________________________________________________</w:t>
      </w:r>
    </w:p>
    <w:p/>
    <w:p>
      <w:r>
        <w:rPr>
          <w:b/>
          <w:i w:val="0"/>
          <w:sz w:val="22"/>
        </w:rPr>
        <w:t>5. INÍCIO DO CONTRATO</w:t>
      </w:r>
    </w:p>
    <w:p/>
    <w:p>
      <w:r>
        <w:rPr>
          <w:b w:val="0"/>
          <w:i w:val="0"/>
          <w:sz w:val="22"/>
        </w:rPr>
        <w:t>Data prevista para início das atividades: ______________________________________</w:t>
      </w:r>
    </w:p>
    <w:p/>
    <w:p>
      <w:r>
        <w:rPr>
          <w:b/>
          <w:i w:val="0"/>
          <w:sz w:val="22"/>
        </w:rPr>
        <w:t>6. PRAZO DO CONTRATO</w:t>
      </w:r>
    </w:p>
    <w:p/>
    <w:p>
      <w:r>
        <w:rPr>
          <w:b w:val="0"/>
          <w:i w:val="0"/>
          <w:sz w:val="22"/>
        </w:rPr>
        <w:t>Este contrato será por prazo __________ (indeterminado/determinado até _______).</w:t>
      </w:r>
    </w:p>
    <w:p/>
    <w:p>
      <w:r>
        <w:rPr>
          <w:b/>
          <w:i w:val="0"/>
          <w:sz w:val="22"/>
        </w:rPr>
        <w:t>7. PERÍODO DE EXPERIÊNCIA</w:t>
      </w:r>
    </w:p>
    <w:p/>
    <w:p>
      <w:r>
        <w:rPr>
          <w:b w:val="0"/>
          <w:i w:val="0"/>
          <w:sz w:val="22"/>
        </w:rPr>
        <w:t>O empregado estará sujeito a um período de experiência de até 90 (noventa) dias, conforme previsto na CLT.</w:t>
      </w:r>
    </w:p>
    <w:p/>
    <w:p>
      <w:r>
        <w:rPr>
          <w:b/>
          <w:i w:val="0"/>
          <w:sz w:val="22"/>
        </w:rPr>
        <w:t>8. OBRIGAÇÕES DO EMPREGADO</w:t>
      </w:r>
    </w:p>
    <w:p/>
    <w:p>
      <w:r>
        <w:rPr>
          <w:b w:val="0"/>
          <w:i w:val="0"/>
          <w:sz w:val="22"/>
        </w:rPr>
        <w:t>Cumprir as normas internas da empresa e desempenhar as funções com zelo, honestidade e dedicação, conforme descrito no cargo.</w:t>
      </w:r>
    </w:p>
    <w:p/>
    <w:p>
      <w:r>
        <w:rPr>
          <w:b/>
          <w:i w:val="0"/>
          <w:sz w:val="22"/>
        </w:rPr>
        <w:t>9. OBRIGAÇÕES DO EMPREGADOR</w:t>
      </w:r>
    </w:p>
    <w:p/>
    <w:p>
      <w:r>
        <w:rPr>
          <w:b w:val="0"/>
          <w:i w:val="0"/>
          <w:sz w:val="22"/>
        </w:rPr>
        <w:t>Fornecer as condições adequadas para o desempenho das funções, realizar o pagamento pontual da remuneração e demais direitos trabalhistas conforme legislação vigente.</w:t>
      </w:r>
    </w:p>
    <w:p/>
    <w:p>
      <w:r>
        <w:rPr>
          <w:b/>
          <w:i w:val="0"/>
          <w:sz w:val="22"/>
        </w:rPr>
        <w:t>10. RESCISÃO CONTRATUAL</w:t>
      </w:r>
    </w:p>
    <w:p/>
    <w:p>
      <w:r>
        <w:rPr>
          <w:b w:val="0"/>
          <w:i w:val="0"/>
          <w:sz w:val="22"/>
        </w:rPr>
        <w:t>A rescisão do contrato de trabalho obedecerá às disposições da Consolidação das Leis do Trabalho (CLT) e demais legislações aplicáveis.</w:t>
      </w:r>
    </w:p>
    <w:p/>
    <w:p>
      <w:r>
        <w:rPr>
          <w:b/>
          <w:i w:val="0"/>
          <w:sz w:val="22"/>
        </w:rPr>
        <w:t>11. DISPOSIÇÕES GERAIS</w:t>
      </w:r>
    </w:p>
    <w:p/>
    <w:p>
      <w:r>
        <w:rPr>
          <w:b w:val="0"/>
          <w:i w:val="0"/>
          <w:sz w:val="22"/>
        </w:rPr>
        <w:t>Esta proposta é válida por ___ dias a contar do recebimento pelo candidato, e sua aceitação deverá ser formalizada por escrito.</w:t>
      </w:r>
    </w:p>
    <w:p/>
    <w:p>
      <w:r>
        <w:rPr>
          <w:b/>
          <w:i w:val="0"/>
          <w:sz w:val="22"/>
        </w:rPr>
        <w:t>12. ACEITAÇÃO</w:t>
      </w:r>
    </w:p>
    <w:p/>
    <w:p>
      <w:r>
        <w:rPr>
          <w:b w:val="0"/>
          <w:i w:val="0"/>
          <w:sz w:val="22"/>
        </w:rPr>
        <w:t>Declaro estar ciente e de acordo com os termos desta proposta de emprego.</w:t>
      </w:r>
    </w:p>
    <w:p/>
    <w:p>
      <w:r>
        <w:rPr>
          <w:b w:val="0"/>
          <w:i w:val="0"/>
          <w:sz w:val="22"/>
        </w:rPr>
        <w:t>___________________________________________________________</w:t>
      </w:r>
    </w:p>
    <w:p>
      <w:r>
        <w:rPr>
          <w:b w:val="0"/>
          <w:i w:val="0"/>
          <w:sz w:val="22"/>
        </w:rPr>
        <w:t>Assinatura do(a) candidato(a)</w:t>
      </w:r>
    </w:p>
    <w:p/>
    <w:p>
      <w:r>
        <w:rPr>
          <w:b w:val="0"/>
          <w:i w:val="0"/>
          <w:sz w:val="22"/>
        </w:rPr>
        <w:t>___________________________________________________________</w:t>
      </w:r>
    </w:p>
    <w:p>
      <w:r>
        <w:rPr>
          <w:b w:val="0"/>
          <w:i w:val="0"/>
          <w:sz w:val="22"/>
        </w:rPr>
        <w:t>Assinatura do representante do empregador</w:t>
      </w:r>
    </w:p>
    <w:p/>
    <w:p>
      <w:r>
        <w:rPr>
          <w:b w:val="0"/>
          <w:i w:val="0"/>
          <w:sz w:val="22"/>
        </w:rPr>
        <w:t>Local: ___________________________________________</w:t>
      </w:r>
    </w:p>
    <w:p>
      <w:r>
        <w:rPr>
          <w:b w:val="0"/>
          <w:i w:val="0"/>
          <w:sz w:val="22"/>
        </w:rPr>
        <w:t>Data: 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https://modelos-br.com/carta-proposta-de-emprego/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carta-proposta-de-empreg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