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COMUNICADO DE REUNIÃO</w:t>
      </w:r>
    </w:p>
    <w:p/>
    <w:p/>
    <w:p>
      <w:r>
        <w:rPr>
          <w:b/>
          <w:sz w:val="22"/>
        </w:rPr>
        <w:t>À</w:t>
      </w:r>
    </w:p>
    <w:p>
      <w:r>
        <w:rPr>
          <w:b w:val="0"/>
          <w:sz w:val="22"/>
        </w:rPr>
        <w:t>EMPRESA/ÓRGÃO: _______________________________________________________</w:t>
      </w:r>
    </w:p>
    <w:p>
      <w:r>
        <w:rPr>
          <w:b w:val="0"/>
          <w:sz w:val="22"/>
        </w:rPr>
        <w:t>DEPARTAMENTO/SETOR: __________________________________________________</w:t>
      </w:r>
    </w:p>
    <w:p>
      <w:r>
        <w:rPr>
          <w:b w:val="0"/>
          <w:sz w:val="22"/>
        </w:rPr>
        <w:t>LOCAL: ________________________________________________________________</w:t>
      </w:r>
    </w:p>
    <w:p/>
    <w:p>
      <w:r>
        <w:rPr>
          <w:b w:val="0"/>
          <w:sz w:val="22"/>
        </w:rPr>
        <w:t>Prezados(as),</w:t>
      </w:r>
    </w:p>
    <w:p/>
    <w:p>
      <w:r>
        <w:rPr>
          <w:b w:val="0"/>
          <w:sz w:val="22"/>
        </w:rPr>
        <w:t>Por meio deste, comunicamos a realização de reunião conforme as informações abaixo:</w:t>
      </w:r>
    </w:p>
    <w:p/>
    <w:p>
      <w:r>
        <w:rPr>
          <w:b w:val="0"/>
          <w:sz w:val="22"/>
        </w:rPr>
        <w:t>1. Data: __/__/____</w:t>
      </w:r>
    </w:p>
    <w:p>
      <w:r>
        <w:rPr>
          <w:b w:val="0"/>
          <w:sz w:val="22"/>
        </w:rPr>
        <w:t>2. Horário: _______ horas</w:t>
      </w:r>
    </w:p>
    <w:p>
      <w:r>
        <w:rPr>
          <w:b w:val="0"/>
          <w:sz w:val="22"/>
        </w:rPr>
        <w:t>3. Local: _____________________________________________________________</w:t>
      </w:r>
    </w:p>
    <w:p>
      <w:r>
        <w:rPr>
          <w:b w:val="0"/>
          <w:sz w:val="22"/>
        </w:rPr>
        <w:t>4. Pauta/Assuntos a serem tratados:</w:t>
      </w:r>
    </w:p>
    <w:p>
      <w:r>
        <w:rPr>
          <w:b w:val="0"/>
          <w:sz w:val="22"/>
        </w:rPr>
        <w:t xml:space="preserve">   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</w:t>
      </w:r>
    </w:p>
    <w:p/>
    <w:p>
      <w:r>
        <w:rPr>
          <w:b w:val="0"/>
          <w:sz w:val="22"/>
        </w:rPr>
        <w:t>5. Participantes convocados:</w:t>
      </w:r>
    </w:p>
    <w:p>
      <w:r>
        <w:rPr>
          <w:b w:val="0"/>
          <w:sz w:val="22"/>
        </w:rPr>
        <w:t xml:space="preserve">   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</w:t>
      </w:r>
    </w:p>
    <w:p/>
    <w:p>
      <w:r>
        <w:rPr>
          <w:b w:val="0"/>
          <w:sz w:val="22"/>
        </w:rPr>
        <w:t>Solicitamos a presença pontual de todos os convocados para que os assuntos sejam tratados com a devida atenção e eficiência.</w:t>
      </w:r>
    </w:p>
    <w:p/>
    <w:p>
      <w:r>
        <w:rPr>
          <w:b w:val="0"/>
          <w:sz w:val="22"/>
        </w:rPr>
        <w:t>Este comunicado tem caráter formal e é indispensável para o bom andamento dos trabalhos e decisões a serem tomadas.</w:t>
      </w:r>
    </w:p>
    <w:p/>
    <w:p>
      <w:r>
        <w:rPr>
          <w:b w:val="0"/>
          <w:sz w:val="22"/>
        </w:rPr>
        <w:t>Contamos com a colaboração e o comprometimento de todos.</w:t>
      </w:r>
    </w:p>
    <w:p/>
    <w:p/>
    <w:p>
      <w:pPr>
        <w:jc w:val="left"/>
      </w:pPr>
      <w:r>
        <w:rPr>
          <w:sz w:val="22"/>
        </w:rPr>
        <w:t>Local: ____________________________________________</w:t>
      </w:r>
    </w:p>
    <w:p>
      <w:pPr>
        <w:jc w:val="right"/>
      </w:pPr>
      <w:r>
        <w:rPr>
          <w:sz w:val="22"/>
        </w:rPr>
        <w:t>Data: ____ / ____ / ______</w:t>
      </w:r>
    </w:p>
    <w:p/>
    <w:p/>
    <w:p/>
    <w:p/>
    <w:p>
      <w:pPr>
        <w:jc w:val="center"/>
      </w:pPr>
      <w:r>
        <w:rPr>
          <w:sz w:val="22"/>
        </w:rPr>
        <w:t>________________________________________</w:t>
      </w:r>
    </w:p>
    <w:p>
      <w:pPr>
        <w:jc w:val="center"/>
      </w:pPr>
      <w:r>
        <w:rPr>
          <w:b w:val="0"/>
          <w:sz w:val="22"/>
        </w:rPr>
        <w:t>Nome do Responsável pelo Comunicado</w:t>
      </w:r>
    </w:p>
    <w:p>
      <w:pPr>
        <w:jc w:val="center"/>
      </w:pPr>
      <w:r>
        <w:rPr>
          <w:b w:val="0"/>
          <w:sz w:val="22"/>
        </w:rPr>
        <w:t>Cargo/Função</w:t>
      </w:r>
    </w:p>
    <w:p>
      <w:pPr>
        <w:jc w:val="center"/>
      </w:pPr>
      <w:r>
        <w:rPr>
          <w:b w:val="0"/>
          <w:sz w:val="22"/>
        </w:rPr>
        <w:t>Contato: __________________________________________</w:t>
      </w:r>
    </w:p>
    <w:p/>
    <w:p/>
    <w:p>
      <w:pPr>
        <w:jc w:val="center"/>
      </w:pPr>
      <w:r>
        <w:rPr>
          <w:b w:val="0"/>
          <w:sz w:val="22"/>
        </w:rPr>
        <w:t>Obs.: Este comunicado serve como registro formal da convocação, podendo ser utilizado para fins legais e administrativos.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https://modelos-br.com/comunicado-de-reuniao/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comunicado-de-reuniao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