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LOCAÇÃO DE MOTOCICLETA</w:t>
      </w:r>
    </w:p>
    <w:p/>
    <w:p/>
    <w:p>
      <w:r>
        <w:rPr>
          <w:b w:val="0"/>
          <w:sz w:val="20"/>
        </w:rPr>
        <w:t>Pelo presente instrumento particular de contrato de locação de motocicleta, de um lado, como LOCADOR(a), e de outro, como LOCATÁRIO(a), têm entre si justo e acertado o que segue, conforme as cláusulas e condições abaixo.</w:t>
      </w:r>
    </w:p>
    <w:p/>
    <w:p/>
    <w:p>
      <w:r>
        <w:rPr>
          <w:b/>
          <w:sz w:val="22"/>
        </w:rPr>
        <w:t>CLÁUSULA 1ª - DAS PARTES</w:t>
      </w:r>
    </w:p>
    <w:p>
      <w:r>
        <w:rPr>
          <w:b w:val="0"/>
          <w:sz w:val="20"/>
        </w:rPr>
        <w:t>1.1. LOCADOR(a): _______________________________________________________________, portador(a) do CPF nº ____________________________, residente e domiciliado(a) à _______________________________________________________________.</w:t>
      </w:r>
    </w:p>
    <w:p>
      <w:r>
        <w:rPr>
          <w:b w:val="0"/>
          <w:sz w:val="20"/>
        </w:rPr>
        <w:t>1.2. LOCATÁRIO(a): _____________________________________________________________, portador(a) do CPF nº ____________________________, residente e domiciliado(a) à _______________________________________________________________.</w:t>
      </w:r>
    </w:p>
    <w:p/>
    <w:p>
      <w:r>
        <w:rPr>
          <w:b/>
          <w:sz w:val="22"/>
        </w:rPr>
        <w:t>CLÁUSULA 2ª - DO OBJETO</w:t>
      </w:r>
    </w:p>
    <w:p>
      <w:r>
        <w:rPr>
          <w:b w:val="0"/>
          <w:sz w:val="20"/>
        </w:rPr>
        <w:t>2.1. O presente contrato tem por objeto a locação da motocicleta marca ____________________, modelo ____________________, ano ________, cor ___________, placa ______________, RENAVAM ________________, de propriedade do LOCADOR(a).</w:t>
      </w:r>
    </w:p>
    <w:p/>
    <w:p>
      <w:r>
        <w:rPr>
          <w:b/>
          <w:sz w:val="22"/>
        </w:rPr>
        <w:t>CLÁUSULA 3ª - DO PRAZO</w:t>
      </w:r>
    </w:p>
    <w:p>
      <w:r>
        <w:rPr>
          <w:b w:val="0"/>
          <w:sz w:val="20"/>
        </w:rPr>
        <w:t>3.1. O prazo da locação é de ______ (________) meses, com início em ______________ e término em ______________.</w:t>
      </w:r>
    </w:p>
    <w:p>
      <w:r>
        <w:rPr>
          <w:b w:val="0"/>
          <w:sz w:val="20"/>
        </w:rPr>
        <w:t>3.2. A prorrogação do prazo somente se dará mediante acordo escrito entre as partes.</w:t>
      </w:r>
    </w:p>
    <w:p/>
    <w:p>
      <w:r>
        <w:rPr>
          <w:b/>
          <w:sz w:val="22"/>
        </w:rPr>
        <w:t>CLÁUSULA 4ª - DO VALOR E FORMA DE PAGAMENTO</w:t>
      </w:r>
    </w:p>
    <w:p>
      <w:r>
        <w:rPr>
          <w:b w:val="0"/>
          <w:sz w:val="20"/>
        </w:rPr>
        <w:t>4.1. O valor mensal da locação será de R$ ____________________ (______________________________), a ser pago pelo LOCATÁRIO(a) até o dia ____ de cada mês, mediante _______________________________________________________________.</w:t>
      </w:r>
    </w:p>
    <w:p>
      <w:r>
        <w:rPr>
          <w:b w:val="0"/>
          <w:sz w:val="20"/>
        </w:rPr>
        <w:t>4.2. Em caso de atraso no pagamento, incidirá multa de 2% (dois por cento) sobre o valor devido, além de juros de mora de 1% (um por cento) ao mês e correção monetária conforme índice oficial.</w:t>
      </w:r>
    </w:p>
    <w:p/>
    <w:p>
      <w:r>
        <w:rPr>
          <w:b/>
          <w:sz w:val="22"/>
        </w:rPr>
        <w:t>CLÁUSULA 5ª - DAS OBRIGAÇÕES DO LOCADOR</w:t>
      </w:r>
    </w:p>
    <w:p>
      <w:r>
        <w:rPr>
          <w:b w:val="0"/>
          <w:sz w:val="20"/>
        </w:rPr>
        <w:t>5.1. Entregar a motocicleta em perfeito estado de uso e funcionamento, com a documentação regularizada e em dia.</w:t>
      </w:r>
    </w:p>
    <w:p>
      <w:r>
        <w:rPr>
          <w:b w:val="0"/>
          <w:sz w:val="20"/>
        </w:rPr>
        <w:t>5.2. Responder por vícios ou defeitos anteriores à entrega que impeçam o uso regular da motocicleta.</w:t>
      </w:r>
    </w:p>
    <w:p/>
    <w:p>
      <w:r>
        <w:rPr>
          <w:b/>
          <w:sz w:val="22"/>
        </w:rPr>
        <w:t>CLÁUSULA 6ª - DAS OBRIGAÇÕES DO LOCATÁRIO</w:t>
      </w:r>
    </w:p>
    <w:p>
      <w:r>
        <w:rPr>
          <w:b w:val="0"/>
          <w:sz w:val="20"/>
        </w:rPr>
        <w:t>6.1. Utilizar a motocicleta exclusivamente para fins lícitos e dentro dos limites legais de circulação.</w:t>
      </w:r>
    </w:p>
    <w:p>
      <w:r>
        <w:rPr>
          <w:b w:val="0"/>
          <w:sz w:val="20"/>
        </w:rPr>
        <w:t>6.2. Zelar pela conservação da motocicleta, mantendo-a em perfeito estado de uso, realizando a manutenção preventiva necessária.</w:t>
      </w:r>
    </w:p>
    <w:p>
      <w:r>
        <w:rPr>
          <w:b w:val="0"/>
          <w:sz w:val="20"/>
        </w:rPr>
        <w:t>6.3. Não ceder, sublocar ou transferir a terceiros a motocicleta sem autorização prévia e por escrito do LOCADOR(a).</w:t>
      </w:r>
    </w:p>
    <w:p>
      <w:r>
        <w:rPr>
          <w:b w:val="0"/>
          <w:sz w:val="20"/>
        </w:rPr>
        <w:t>6.4. Arcar com os custos de combustível, pedágios, multas e demais despesas decorrentes do uso da motocicleta durante o período de locação.</w:t>
      </w:r>
    </w:p>
    <w:p>
      <w:r>
        <w:rPr>
          <w:b w:val="0"/>
          <w:sz w:val="20"/>
        </w:rPr>
        <w:t>6.5. Comunicar imediatamente ao LOCADOR(a) qualquer acidente, dano, furto ou roubo da motocicleta.</w:t>
      </w:r>
    </w:p>
    <w:p>
      <w:r>
        <w:rPr>
          <w:b w:val="0"/>
          <w:sz w:val="20"/>
        </w:rPr>
        <w:t>6.6. Restituir a motocicleta ao final do contrato nas mesmas condições em que a recebeu, ressalvado o desgaste natural pelo uso.</w:t>
      </w:r>
    </w:p>
    <w:p/>
    <w:p>
      <w:r>
        <w:rPr>
          <w:b/>
          <w:sz w:val="22"/>
        </w:rPr>
        <w:t>CLÁUSULA 7ª - DA RESPONSABILIDADE</w:t>
      </w:r>
    </w:p>
    <w:p>
      <w:r>
        <w:rPr>
          <w:b w:val="0"/>
          <w:sz w:val="20"/>
        </w:rPr>
        <w:t>7.1. O LOCATÁRIO(a) é responsável por quaisquer danos causados à motocicleta durante o período da locação, exceto os decorrentes de desgaste natural ou defeitos de fabricação.</w:t>
      </w:r>
    </w:p>
    <w:p>
      <w:r>
        <w:rPr>
          <w:b w:val="0"/>
          <w:sz w:val="20"/>
        </w:rPr>
        <w:t>7.2. O LOCATÁRIO(a) responderá por multas e infrações de trânsito ocorridas durante o uso da motocicleta.</w:t>
      </w:r>
    </w:p>
    <w:p/>
    <w:p>
      <w:r>
        <w:rPr>
          <w:b/>
          <w:sz w:val="22"/>
        </w:rPr>
        <w:t>CLÁUSULA 8ª - DO SEGURO</w:t>
      </w:r>
    </w:p>
    <w:p>
      <w:r>
        <w:rPr>
          <w:b w:val="0"/>
          <w:sz w:val="20"/>
        </w:rPr>
        <w:t>8.1. O LOCADOR(a) declara que a motocicleta possui seguro vigente contra danos a terceiros e contra roubo/furto.</w:t>
      </w:r>
    </w:p>
    <w:p>
      <w:r>
        <w:rPr>
          <w:b w:val="0"/>
          <w:sz w:val="20"/>
        </w:rPr>
        <w:t>8.2. Caso ocorra sinistro durante a locação, o LOCATÁRIO(a) deverá informar imediatamente o LOCADOR(a) e as autoridades competentes.</w:t>
      </w:r>
    </w:p>
    <w:p/>
    <w:p>
      <w:r>
        <w:rPr>
          <w:b/>
          <w:sz w:val="22"/>
        </w:rPr>
        <w:t>CLÁUSULA 9ª - DA RESCISÃO</w:t>
      </w:r>
    </w:p>
    <w:p>
      <w:r>
        <w:rPr>
          <w:b w:val="0"/>
          <w:sz w:val="20"/>
        </w:rPr>
        <w:t>9.1. O presente contrato poderá ser rescindido por qualquer das partes, mediante aviso prévio de 30 (trinta) dias, sem prejuízo das obrigações pendentes.</w:t>
      </w:r>
    </w:p>
    <w:p>
      <w:r>
        <w:rPr>
          <w:b w:val="0"/>
          <w:sz w:val="20"/>
        </w:rPr>
        <w:t>9.2. Em caso de descumprimento de quaisquer cláusulas deste contrato, a parte prejudicada poderá rescindir imediatamente, sem prejuízo das penalidades cabíveis.</w:t>
      </w:r>
    </w:p>
    <w:p/>
    <w:p>
      <w:r>
        <w:rPr>
          <w:b/>
          <w:sz w:val="22"/>
        </w:rPr>
        <w:t>CLÁUSULA 10ª - DAS DISPOSIÇÕES GERAIS</w:t>
      </w:r>
    </w:p>
    <w:p>
      <w:r>
        <w:rPr>
          <w:b w:val="0"/>
          <w:sz w:val="20"/>
        </w:rPr>
        <w:t>10.1. As partes elegem o foro da comarca de ____________________________, para dirimir quaisquer dúvidas ou litígios decorrentes deste contrato, com renúncia a qualquer outro, por mais privilegiado que seja.</w:t>
      </w:r>
    </w:p>
    <w:p>
      <w:r>
        <w:rPr>
          <w:b w:val="0"/>
          <w:sz w:val="20"/>
        </w:rPr>
        <w:t>10.2. Este contrato passa a vigorar a partir da assinatura pelas partes.</w:t>
      </w:r>
    </w:p>
    <w:p>
      <w:r>
        <w:rPr>
          <w:b w:val="0"/>
          <w:sz w:val="20"/>
        </w:rPr>
        <w:t>10.3. Eventuais alterações deverão ser feitas por escrito e assinadas por ambas as partes.</w:t>
      </w:r>
    </w:p>
    <w:p/>
    <w:p/>
    <w:p>
      <w:r>
        <w:rPr>
          <w:b w:val="0"/>
          <w:sz w:val="20"/>
        </w:rPr>
        <w:t>E, por estarem assim justos e contratados, firmam o presente instrumento em 2 (duas) vias de igual teor e forma, na presença das testemunhas abaixo.</w:t>
      </w:r>
    </w:p>
    <w:p/>
    <w:p/>
    <w:p/>
    <w:p>
      <w:pPr>
        <w:jc w:val="center"/>
      </w:pPr>
      <w:r>
        <w:rPr>
          <w:b w:val="0"/>
          <w:sz w:val="20"/>
        </w:rPr>
        <w:t>______________________________                      ______________________________</w:t>
      </w:r>
    </w:p>
    <w:p>
      <w:pPr>
        <w:jc w:val="center"/>
      </w:pPr>
      <w:r>
        <w:rPr>
          <w:b w:val="0"/>
          <w:sz w:val="20"/>
        </w:rPr>
        <w:t>LOCADOR(a)                                                    LOCATÁRIO(a)</w:t>
      </w:r>
    </w:p>
    <w:p/>
    <w:p/>
    <w:p/>
    <w:p/>
    <w:p>
      <w:r>
        <w:rPr>
          <w:b/>
          <w:sz w:val="20"/>
        </w:rPr>
        <w:t>Testemunhas:</w:t>
      </w:r>
    </w:p>
    <w:p/>
    <w:p>
      <w:r>
        <w:rPr>
          <w:b w:val="0"/>
          <w:sz w:val="20"/>
        </w:rPr>
        <w:t>1) ____________________________    CPF: ____________________________</w:t>
      </w:r>
    </w:p>
    <w:p>
      <w:r>
        <w:rPr>
          <w:b w:val="0"/>
          <w:sz w:val="20"/>
        </w:rPr>
        <w:t>2) ____________________________    CPF: 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https://modelos-br.com/contrato-de-aluguel-de-moto/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contrato-de-aluguel-de-moto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