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COMPRA E VENDA DE IMÓVEL PARCELADO</w:t>
      </w:r>
    </w:p>
    <w:p/>
    <w:p/>
    <w:p>
      <w:r>
        <w:rPr>
          <w:b/>
          <w:i w:val="0"/>
          <w:sz w:val="20"/>
        </w:rPr>
        <w:t>Pelo presente instrumento particular, de um lado, como VENDEDOR(ES):</w:t>
      </w:r>
    </w:p>
    <w:p>
      <w:r>
        <w:rPr>
          <w:b/>
          <w:i w:val="0"/>
          <w:sz w:val="20"/>
        </w:rPr>
        <w:t>______________________________________________________________, brasileiro(s), estado civil ______________, profissão ______________, portador(es) da carteira de identidade nº ____________________, inscrito(s) no CPF sob nº ____________________, residente(s) e domiciliado(s) à ________________________________________________________________, e, de outro lado, como COMPRADOR(ES):</w:t>
      </w:r>
    </w:p>
    <w:p>
      <w:r>
        <w:rPr>
          <w:b w:val="0"/>
          <w:i w:val="0"/>
          <w:sz w:val="20"/>
        </w:rPr>
        <w:t>______________________________________________________________, brasileiro(s), estado civil ______________, profissão ______________, portador(es) da carteira de identidade nº ____________________, inscrito(s) no CPF sob nº ____________________, residente(s) e domiciliado(s) à ________________________________________________________________, têm entre si justo e contratado o que segue, que se regerá pelas cláusulas e condições abaixo:</w:t>
      </w:r>
    </w:p>
    <w:p/>
    <w:p/>
    <w:p>
      <w:r>
        <w:rPr>
          <w:b/>
          <w:sz w:val="22"/>
        </w:rPr>
        <w:t>CLÁUSULA 1ª - DO OBJETO</w:t>
      </w:r>
    </w:p>
    <w:p>
      <w:pPr>
        <w:ind w:firstLine="360"/>
      </w:pPr>
      <w:r>
        <w:rPr>
          <w:b w:val="0"/>
          <w:i w:val="0"/>
          <w:sz w:val="20"/>
        </w:rPr>
        <w:t>O presente contrato tem por objeto a venda e compra do imóvel situado à ________________________________________________________________, registrado sob a matrícula nº _____________ no Cartório de Registro de Imóveis da Comarca de ______________, com as seguintes características: ________________________________________________________________.</w:t>
      </w:r>
    </w:p>
    <w:p/>
    <w:p>
      <w:r>
        <w:rPr>
          <w:b/>
          <w:sz w:val="22"/>
        </w:rPr>
        <w:t>CLÁUSULA 2ª - DO PREÇO E CONDIÇÕES DE PAGAMENTO</w:t>
      </w:r>
    </w:p>
    <w:p>
      <w:pPr>
        <w:ind w:firstLine="360"/>
      </w:pPr>
      <w:r>
        <w:rPr>
          <w:b w:val="0"/>
          <w:i w:val="0"/>
          <w:sz w:val="20"/>
        </w:rPr>
        <w:t>O preço certo e ajustado para a presente venda é de R$ __________________________ (______________________________), que será pago pelo COMPRADOR ao VENDEDOR da seguinte forma:</w:t>
      </w:r>
    </w:p>
    <w:p>
      <w:r>
        <w:rPr>
          <w:b w:val="0"/>
          <w:i w:val="0"/>
          <w:sz w:val="20"/>
        </w:rPr>
        <w:t>a) Entrada no valor de R$ ________________________, paga nesta data;</w:t>
      </w:r>
    </w:p>
    <w:p>
      <w:r>
        <w:rPr>
          <w:b w:val="0"/>
          <w:i w:val="0"/>
          <w:sz w:val="20"/>
        </w:rPr>
        <w:t>b) O saldo remanescente, no valor de R$ ________________________, será pago em __________ (__) parcelas mensais, iguais e consecutivas, no valor de R$ ____________________, vencendo-se a primeira em __/__/____ e as demais no mesmo dia dos meses subsequentes;</w:t>
      </w:r>
    </w:p>
    <w:p>
      <w:r>
        <w:rPr>
          <w:b w:val="0"/>
          <w:i w:val="0"/>
          <w:sz w:val="20"/>
        </w:rPr>
        <w:t>c) As parcelas serão pagas mediante depósito/transferência bancária na conta nº ______________, agência ______________, do banco ______________, titular ______________.</w:t>
      </w:r>
    </w:p>
    <w:p>
      <w:r>
        <w:rPr>
          <w:b w:val="0"/>
          <w:i w:val="0"/>
          <w:sz w:val="20"/>
        </w:rPr>
        <w:t>§1º - Em caso de atraso no pagamento de qualquer parcela, incidirá multa moratória de 2% (dois por cento) sobre o valor da parcela, acrescida de juros de mora de 1% (um por cento) ao mês.</w:t>
      </w:r>
    </w:p>
    <w:p/>
    <w:p>
      <w:r>
        <w:rPr>
          <w:b/>
          <w:sz w:val="22"/>
        </w:rPr>
        <w:t>CLÁUSULA 3ª - DA POSSE E TRANSFERÊNCIA</w:t>
      </w:r>
    </w:p>
    <w:p>
      <w:pPr>
        <w:ind w:firstLine="360"/>
      </w:pPr>
      <w:r>
        <w:rPr>
          <w:b w:val="0"/>
          <w:i w:val="0"/>
          <w:sz w:val="20"/>
        </w:rPr>
        <w:t>A posse do imóvel será transmitida ao COMPRADOR após o pagamento integral do preço ajustado, ocasião em que o VENDEDOR se compromete a entregar todos os documentos necessários para a transferência da propriedade no Cartório de Registro de Imóveis.</w:t>
      </w:r>
    </w:p>
    <w:p>
      <w:r>
        <w:rPr>
          <w:b w:val="0"/>
          <w:i w:val="0"/>
          <w:sz w:val="20"/>
        </w:rPr>
        <w:t>§1º - Até o pagamento integral, o COMPRADOR não terá direito à transferência do imóvel, podendo, contudo, exercer a posse quando acordado entre as partes.</w:t>
      </w:r>
    </w:p>
    <w:p/>
    <w:p>
      <w:r>
        <w:rPr>
          <w:b/>
          <w:sz w:val="22"/>
        </w:rPr>
        <w:t>CLÁUSULA 4ª - DAS OBRIGAÇÕES DO VENDEDOR</w:t>
      </w:r>
    </w:p>
    <w:p>
      <w:pPr>
        <w:ind w:firstLine="360"/>
      </w:pPr>
      <w:r>
        <w:rPr>
          <w:b w:val="0"/>
          <w:i w:val="0"/>
          <w:sz w:val="20"/>
        </w:rPr>
        <w:t>São obrigações do VENDEDOR:</w:t>
      </w:r>
    </w:p>
    <w:p>
      <w:r>
        <w:rPr>
          <w:b w:val="0"/>
          <w:i w:val="0"/>
          <w:sz w:val="20"/>
        </w:rPr>
        <w:t>a) Entregar o imóvel livre e desembaraçado de quaisquer ônus, dívidas ou gravames;</w:t>
      </w:r>
    </w:p>
    <w:p>
      <w:r>
        <w:rPr>
          <w:b w:val="0"/>
          <w:i w:val="0"/>
          <w:sz w:val="20"/>
        </w:rPr>
        <w:t>b) Fornecer toda a documentação necessária para a transferência do imóvel;</w:t>
      </w:r>
    </w:p>
    <w:p>
      <w:r>
        <w:rPr>
          <w:b w:val="0"/>
          <w:i w:val="0"/>
          <w:sz w:val="20"/>
        </w:rPr>
        <w:t>c) Responder pela evicção e vícios ocultos do imóvel;</w:t>
      </w:r>
    </w:p>
    <w:p>
      <w:r>
        <w:rPr>
          <w:b w:val="0"/>
          <w:i w:val="0"/>
          <w:sz w:val="20"/>
        </w:rPr>
        <w:t>d) Comunicar ao COMPRADOR sobre quaisquer fatos que possam afetar o imóvel durante a vigência deste contrato.</w:t>
      </w:r>
    </w:p>
    <w:p/>
    <w:p>
      <w:r>
        <w:rPr>
          <w:b/>
          <w:sz w:val="22"/>
        </w:rPr>
        <w:t>CLÁUSULA 5ª - DAS OBRIGAÇÕES DO COMPRADOR</w:t>
      </w:r>
    </w:p>
    <w:p>
      <w:pPr>
        <w:ind w:firstLine="360"/>
      </w:pPr>
      <w:r>
        <w:rPr>
          <w:b w:val="0"/>
          <w:i w:val="0"/>
          <w:sz w:val="20"/>
        </w:rPr>
        <w:t>São obrigações do COMPRADOR:</w:t>
      </w:r>
    </w:p>
    <w:p>
      <w:r>
        <w:rPr>
          <w:b w:val="0"/>
          <w:i w:val="0"/>
          <w:sz w:val="20"/>
        </w:rPr>
        <w:t>a) Efetuar o pagamento do preço nas condições estabelecidas neste contrato;</w:t>
      </w:r>
    </w:p>
    <w:p>
      <w:r>
        <w:rPr>
          <w:b w:val="0"/>
          <w:i w:val="0"/>
          <w:sz w:val="20"/>
        </w:rPr>
        <w:t>b) Respeitar o prazo para pagamento das parcelas e demais encargos;</w:t>
      </w:r>
    </w:p>
    <w:p>
      <w:r>
        <w:rPr>
          <w:b w:val="0"/>
          <w:i w:val="0"/>
          <w:sz w:val="20"/>
        </w:rPr>
        <w:t>c) Arcar com as despesas relativas ao registro do imóvel e tributos incidentes a partir da data da posse;</w:t>
      </w:r>
    </w:p>
    <w:p>
      <w:r>
        <w:rPr>
          <w:b w:val="0"/>
          <w:i w:val="0"/>
          <w:sz w:val="20"/>
        </w:rPr>
        <w:t>d) Informar ao VENDEDOR qualquer alteração de endereço para fins de comunicação.</w:t>
      </w:r>
    </w:p>
    <w:p/>
    <w:p>
      <w:r>
        <w:rPr>
          <w:b/>
          <w:sz w:val="22"/>
        </w:rPr>
        <w:t>CLÁUSULA 6ª - DA RESCISÃO CONTRATUAL</w:t>
      </w:r>
    </w:p>
    <w:p>
      <w:pPr>
        <w:ind w:firstLine="360"/>
      </w:pPr>
      <w:r>
        <w:rPr>
          <w:b w:val="0"/>
          <w:i w:val="0"/>
          <w:sz w:val="20"/>
        </w:rPr>
        <w:t>Em caso de inadimplemento por parte do COMPRADOR no pagamento de qualquer parcela por período superior a 30 (trinta) dias, o VENDEDOR poderá considerar rescindido o presente contrato, mediante notificação por escrito, com perda das quantias pagas a título de sinal e princípio de pagamento, ficando o imóvel disponível para venda a terceiros.</w:t>
      </w:r>
    </w:p>
    <w:p>
      <w:r>
        <w:rPr>
          <w:b w:val="0"/>
          <w:i w:val="0"/>
          <w:sz w:val="20"/>
        </w:rPr>
        <w:t>§1º - Caso o VENDEDOR opte pela rescisão, deverá restituir o eventual valor pago além do sinal, descontadas as multas e encargos previstos.</w:t>
      </w:r>
    </w:p>
    <w:p/>
    <w:p>
      <w:r>
        <w:rPr>
          <w:b/>
          <w:sz w:val="22"/>
        </w:rPr>
        <w:t>CLÁUSULA 7ª - DAS DESPESAS E TRIBUTOS</w:t>
      </w:r>
    </w:p>
    <w:p>
      <w:pPr>
        <w:ind w:firstLine="360"/>
      </w:pPr>
      <w:r>
        <w:rPr>
          <w:b w:val="0"/>
          <w:i w:val="0"/>
          <w:sz w:val="20"/>
        </w:rPr>
        <w:t>Todas as despesas referentes à transferência do imóvel, inclusive ITBI, emolumentos cartorários, taxas e impostos incidentes a partir da posse, correrão por conta do COMPRADOR, ficando as despesas anteriores a esta data a cargo do VENDEDOR.</w:t>
      </w:r>
    </w:p>
    <w:p/>
    <w:p>
      <w:r>
        <w:rPr>
          <w:b/>
          <w:sz w:val="22"/>
        </w:rPr>
        <w:t>CLÁUSULA 8ª - DAS DISPOSIÇÕES GERAIS</w:t>
      </w:r>
    </w:p>
    <w:p>
      <w:pPr>
        <w:ind w:firstLine="360"/>
      </w:pPr>
      <w:r>
        <w:rPr>
          <w:b w:val="0"/>
          <w:i w:val="0"/>
          <w:sz w:val="20"/>
        </w:rPr>
        <w:t>Este contrato obriga as partes e seus sucessores, sendo vedada a cessão ou transferência dos direitos e obrigações aqui ajustados sem prévia e expressa anuência da outra parte.</w:t>
      </w:r>
    </w:p>
    <w:p>
      <w:pPr>
        <w:ind w:firstLine="360"/>
      </w:pPr>
      <w:r>
        <w:rPr>
          <w:b w:val="0"/>
          <w:i w:val="0"/>
          <w:sz w:val="20"/>
        </w:rPr>
        <w:t>Parágrafo único – Qualquer alteração neste instrumento somente terá validade se feita por escrito e assinada pelas partes.</w:t>
      </w:r>
    </w:p>
    <w:p/>
    <w:p>
      <w:r>
        <w:rPr>
          <w:b/>
          <w:sz w:val="22"/>
        </w:rPr>
        <w:t>CLÁUSULA 9ª - DO FORO</w:t>
      </w:r>
    </w:p>
    <w:p>
      <w:pPr>
        <w:ind w:firstLine="360"/>
      </w:pPr>
      <w:r>
        <w:rPr>
          <w:b w:val="0"/>
          <w:i w:val="0"/>
          <w:sz w:val="20"/>
        </w:rPr>
        <w:t>Fica eleito o foro da comarca de ________________, Estado ______________, para dirimir quaisquer controvérsias oriundas deste contrato, com renúncia expressa a qualquer outro, por mais privilegiado que seja.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VENDEDOR(ES)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COMPRADOR(ES)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</w:t>
              <w:br/>
              <w:t>CPF: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</w:t>
              <w:br/>
              <w:t>CPF: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 ____/____/________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 ____/____/________</w:t>
            </w:r>
          </w:p>
        </w:tc>
      </w:tr>
    </w:tbl>
    <w:p/>
    <w:p/>
    <w:p>
      <w:r>
        <w:rPr>
          <w:b/>
          <w:i w:val="0"/>
          <w:sz w:val="20"/>
        </w:rPr>
        <w:t>Testemunhas: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</w:t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</w:t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https://modelos-br.com/contrato-de-compra-e-venda-de-imovel-parcelado/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ntrato-de-compra-e-venda-de-imovel-parcelad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