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TRABALHO DE EXPERIÊNCIA</w:t>
      </w:r>
    </w:p>
    <w:p/>
    <w:p/>
    <w:p>
      <w:r>
        <w:rPr>
          <w:b w:val="0"/>
          <w:i w:val="0"/>
          <w:sz w:val="20"/>
        </w:rPr>
        <w:t>Pelo presente instrumento particular, as partes abaixo assinadas:</w:t>
      </w:r>
    </w:p>
    <w:p/>
    <w:p>
      <w:r>
        <w:rPr>
          <w:b w:val="0"/>
          <w:i w:val="0"/>
          <w:sz w:val="20"/>
        </w:rPr>
        <w:t>EMPREGADOR: ____________________________________________________________, pessoa jurídica de direito privado, inscrita no CNPJ sob o nº ________________, com sede à ___________________________________________________________________, neste ato representado(a) por seu representante legal ________________________________________________________________, portador(a) da carteira de identidade nº __________________ e CPF nº _________________.</w:t>
      </w:r>
    </w:p>
    <w:p/>
    <w:p>
      <w:r>
        <w:rPr>
          <w:b w:val="0"/>
          <w:i w:val="0"/>
          <w:sz w:val="20"/>
        </w:rPr>
        <w:t>EMPREGADO(A): ____________________________________________________________, nacionalidade ________________, estado civil ________________, profissão ________________, portador(a) da carteira de identidade nº __________________, inscrito(a) no CPF sob o nº ________________, residente e domiciliado(a) à _______________________________________________________________.</w:t>
      </w:r>
    </w:p>
    <w:p/>
    <w:p/>
    <w:p>
      <w:r>
        <w:rPr>
          <w:b/>
          <w:sz w:val="22"/>
        </w:rPr>
        <w:t>CLÁUSULA PRIMEIRA – DO OBJETO</w:t>
      </w:r>
    </w:p>
    <w:p>
      <w:r>
        <w:rPr>
          <w:b w:val="0"/>
          <w:i w:val="0"/>
          <w:sz w:val="20"/>
        </w:rPr>
        <w:t>O presente contrato tem por objeto a prestação de serviços pelo(a) EMPREGADO(A) ao EMPREGADOR, na função de ____________________________________________________, sujeitando-se às normas e regulamentos internos da empresa.</w:t>
      </w:r>
    </w:p>
    <w:p/>
    <w:p>
      <w:r>
        <w:rPr>
          <w:b/>
          <w:sz w:val="22"/>
        </w:rPr>
        <w:t>CLÁUSULA SEGUNDA – DO PRAZO</w:t>
      </w:r>
    </w:p>
    <w:p>
      <w:r>
        <w:rPr>
          <w:b w:val="0"/>
          <w:i w:val="0"/>
          <w:sz w:val="20"/>
        </w:rPr>
        <w:t>Este contrato é celebrado a título de experiência, pelo prazo de 90 (noventa) dias, iniciando-se em ________________ e terminando em ________________, podendo ser rescindido a qualquer tempo, conforme previsto na Consolidação das Leis do Trabalho (CLT).</w:t>
      </w:r>
    </w:p>
    <w:p/>
    <w:p>
      <w:r>
        <w:rPr>
          <w:b/>
          <w:sz w:val="22"/>
        </w:rPr>
        <w:t>CLÁUSULA TERCEIRA – DA JORNADA DE TRABALHO</w:t>
      </w:r>
    </w:p>
    <w:p>
      <w:r>
        <w:rPr>
          <w:b w:val="0"/>
          <w:i w:val="0"/>
          <w:sz w:val="20"/>
        </w:rPr>
        <w:t>A jornada de trabalho será de ________________ horas diárias, totalizando ________________ horas semanais, com intervalo para descanso e alimentação de acordo com a legislação vigente.</w:t>
      </w:r>
    </w:p>
    <w:p/>
    <w:p>
      <w:r>
        <w:rPr>
          <w:b/>
          <w:sz w:val="22"/>
        </w:rPr>
        <w:t>CLÁUSULA QUARTA – DA REMUNERAÇÃO</w:t>
      </w:r>
    </w:p>
    <w:p>
      <w:r>
        <w:rPr>
          <w:b w:val="0"/>
          <w:i w:val="0"/>
          <w:sz w:val="20"/>
        </w:rPr>
        <w:t>O(A) EMPREGADO(A) receberá, a título de salário mensal, a quantia de R$ ________________, paga até o 5º (quinto) dia útil do mês subsequente ao vencido, mediante depósito em conta bancária ou outro meio acordado entre as partes.</w:t>
      </w:r>
    </w:p>
    <w:p/>
    <w:p>
      <w:r>
        <w:rPr>
          <w:b/>
          <w:sz w:val="22"/>
        </w:rPr>
        <w:t>CLÁUSULA QUINTA – DAS OBRIGAÇÕES DO EMPREGADO</w:t>
      </w:r>
    </w:p>
    <w:p>
      <w:r>
        <w:rPr>
          <w:b w:val="0"/>
          <w:i w:val="0"/>
          <w:sz w:val="20"/>
        </w:rPr>
        <w:t>São obrigações do(a) EMPREGADO(a):</w:t>
      </w:r>
    </w:p>
    <w:p>
      <w:r>
        <w:rPr>
          <w:b w:val="0"/>
          <w:i/>
          <w:sz w:val="20"/>
        </w:rPr>
        <w:t>- Cumprir pontualmente a jornada de trabalho e as ordens do empregador;</w:t>
      </w:r>
    </w:p>
    <w:p>
      <w:r>
        <w:rPr>
          <w:b w:val="0"/>
          <w:i/>
          <w:sz w:val="20"/>
        </w:rPr>
        <w:t>- Zelar pela conservação dos bens e equipamentos da empresa;</w:t>
      </w:r>
    </w:p>
    <w:p>
      <w:r>
        <w:rPr>
          <w:b w:val="0"/>
          <w:i/>
          <w:sz w:val="20"/>
        </w:rPr>
        <w:t>- Observar as normas internas e de segurança do trabalho;</w:t>
      </w:r>
    </w:p>
    <w:p>
      <w:r>
        <w:rPr>
          <w:b w:val="0"/>
          <w:i w:val="0"/>
          <w:sz w:val="20"/>
        </w:rPr>
        <w:t>- Executar as tarefas com diligência, zelo e eficiência.</w:t>
      </w:r>
    </w:p>
    <w:p/>
    <w:p>
      <w:r>
        <w:rPr>
          <w:b/>
          <w:sz w:val="22"/>
        </w:rPr>
        <w:t>CLÁUSULA SEXTA – DAS OBRIGAÇÕES DO EMPREGADOR</w:t>
      </w:r>
    </w:p>
    <w:p>
      <w:r>
        <w:rPr>
          <w:b w:val="0"/>
          <w:i w:val="0"/>
          <w:sz w:val="20"/>
        </w:rPr>
        <w:t>São obrigações do EMPREGADOR:</w:t>
      </w:r>
    </w:p>
    <w:p>
      <w:r>
        <w:rPr>
          <w:b w:val="0"/>
          <w:i/>
          <w:sz w:val="20"/>
        </w:rPr>
        <w:t>- Pagar pontualmente a remuneração acordada;</w:t>
      </w:r>
    </w:p>
    <w:p>
      <w:r>
        <w:rPr>
          <w:b w:val="0"/>
          <w:i/>
          <w:sz w:val="20"/>
        </w:rPr>
        <w:t>- Fornecer condições adequadas para o desempenho das funções;</w:t>
      </w:r>
    </w:p>
    <w:p>
      <w:r>
        <w:rPr>
          <w:b w:val="0"/>
          <w:i/>
          <w:sz w:val="20"/>
        </w:rPr>
        <w:t>- Cumprir com as obrigações trabalhistas, previdenciárias e fiscais;</w:t>
      </w:r>
    </w:p>
    <w:p>
      <w:r>
        <w:rPr>
          <w:b w:val="0"/>
          <w:i w:val="0"/>
          <w:sz w:val="20"/>
        </w:rPr>
        <w:t>- Respeitar a legislação vigente e garantir ambiente de trabalho seguro e saudável.</w:t>
      </w:r>
    </w:p>
    <w:p/>
    <w:p>
      <w:r>
        <w:rPr>
          <w:b/>
          <w:sz w:val="22"/>
        </w:rPr>
        <w:t>CLÁUSULA SÉTIMA – DA RESCISÃO</w:t>
      </w:r>
    </w:p>
    <w:p>
      <w:r>
        <w:rPr>
          <w:b w:val="0"/>
          <w:i w:val="0"/>
          <w:sz w:val="20"/>
        </w:rPr>
        <w:t>O presente contrato poderá ser rescindido a qualquer tempo, por iniciativa de qualquer das partes, mediante comunicação prévia por escrito com antecedência mínima de 7 (sete) dias, ou de imediato, nos casos previstos em lei.</w:t>
      </w:r>
    </w:p>
    <w:p/>
    <w:p>
      <w:r>
        <w:rPr>
          <w:b/>
          <w:sz w:val="22"/>
        </w:rPr>
        <w:t>CLÁUSULA OITAVA – DA CONVERSÃO DO CONTRATO</w:t>
      </w:r>
    </w:p>
    <w:p>
      <w:r>
        <w:rPr>
          <w:b w:val="0"/>
          <w:i w:val="0"/>
          <w:sz w:val="20"/>
        </w:rPr>
        <w:t>Decorridos os 90 (noventa) dias, caso não haja manifestação contrária de qualquer das partes, o contrato será automaticamente convertido em contrato por prazo indeterminado, nos termos da legislação trabalhista vigente.</w:t>
      </w:r>
    </w:p>
    <w:p/>
    <w:p>
      <w:r>
        <w:rPr>
          <w:b/>
          <w:sz w:val="22"/>
        </w:rPr>
        <w:t>CLÁUSULA NONA – DAS DISPOSIÇÕES GERAIS</w:t>
      </w:r>
    </w:p>
    <w:p>
      <w:r>
        <w:rPr>
          <w:b w:val="0"/>
          <w:i w:val="0"/>
          <w:sz w:val="20"/>
        </w:rPr>
        <w:t>Fica eleito o foro da comarca de __________________ para dirimir quaisquer dúvidas ou litígios oriundos deste contrato.</w:t>
      </w:r>
    </w:p>
    <w:p/>
    <w:p>
      <w:r>
        <w:rPr>
          <w:b w:val="0"/>
          <w:i w:val="0"/>
          <w:sz w:val="20"/>
        </w:rPr>
        <w:t>E por estarem justas e acordadas, as partes assinam o presente contrato em 2 (duas) vias de igual teor e forma, na presença das testemunhas abaixo.</w:t>
      </w:r>
    </w:p>
    <w:p/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EMPREGADOR</w:t>
            </w:r>
          </w:p>
        </w:tc>
        <w:tc>
          <w:tcPr>
            <w:tcW w:type="dxa" w:w="4986"/>
          </w:tcPr>
          <w:p>
            <w:r>
              <w:t>EMPREGADO(A)</w:t>
            </w:r>
          </w:p>
        </w:tc>
      </w:tr>
      <w:tr>
        <w:tc>
          <w:tcPr>
            <w:tcW w:type="dxa" w:w="4986"/>
          </w:tcPr>
          <w:p>
            <w:r>
              <w:br/>
              <w:br/>
              <w:t>__________________________________________</w:t>
            </w:r>
          </w:p>
        </w:tc>
        <w:tc>
          <w:tcPr>
            <w:tcW w:type="dxa" w:w="4986"/>
          </w:tcPr>
          <w:p>
            <w:r>
              <w:br/>
              <w:br/>
              <w:t>__________________________________________</w:t>
            </w:r>
          </w:p>
        </w:tc>
      </w:tr>
      <w:tr>
        <w:tc>
          <w:tcPr>
            <w:tcW w:type="dxa" w:w="4986"/>
          </w:tcPr>
          <w:p>
            <w:r>
              <w:t>Nome: ___________________________________</w:t>
            </w:r>
          </w:p>
        </w:tc>
        <w:tc>
          <w:tcPr>
            <w:tcW w:type="dxa" w:w="4986"/>
          </w:tcPr>
          <w:p>
            <w:r>
              <w:t>Nome: ___________________________________</w:t>
            </w:r>
          </w:p>
        </w:tc>
      </w:tr>
      <w:tr>
        <w:tc>
          <w:tcPr>
            <w:tcW w:type="dxa" w:w="4986"/>
          </w:tcPr>
          <w:p>
            <w:r>
              <w:t>CPF: ____________________________________</w:t>
            </w:r>
          </w:p>
        </w:tc>
        <w:tc>
          <w:tcPr>
            <w:tcW w:type="dxa" w:w="4986"/>
          </w:tcPr>
          <w:p>
            <w:r>
              <w:t>CPF: ____________________________________</w:t>
            </w:r>
          </w:p>
        </w:tc>
      </w:tr>
    </w:tbl>
    <w:p/>
    <w:p/>
    <w:p>
      <w:r>
        <w:rPr>
          <w:b/>
          <w:i w:val="0"/>
          <w:sz w:val="20"/>
        </w:rPr>
        <w:t>TESTEMUNHAS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1º Testemunha</w:t>
            </w:r>
          </w:p>
        </w:tc>
        <w:tc>
          <w:tcPr>
            <w:tcW w:type="dxa" w:w="2493"/>
          </w:tcPr>
          <w:p>
            <w:r>
              <w:t>Assinatura</w:t>
            </w:r>
          </w:p>
        </w:tc>
        <w:tc>
          <w:tcPr>
            <w:tcW w:type="dxa" w:w="2493"/>
          </w:tcPr>
          <w:p>
            <w:r>
              <w:t>2º Testemunha</w:t>
            </w:r>
          </w:p>
        </w:tc>
        <w:tc>
          <w:tcPr>
            <w:tcW w:type="dxa" w:w="2493"/>
          </w:tcPr>
          <w:p>
            <w:r>
              <w:t>Assinatura</w:t>
            </w:r>
          </w:p>
        </w:tc>
      </w:tr>
      <w:tr>
        <w:tc>
          <w:tcPr>
            <w:tcW w:type="dxa" w:w="2493"/>
          </w:tcPr>
          <w:p>
            <w:r>
              <w:t>Nome: ________________________________</w:t>
            </w:r>
          </w:p>
        </w:tc>
        <w:tc>
          <w:tcPr>
            <w:tcW w:type="dxa" w:w="2493"/>
          </w:tcPr>
          <w:p>
            <w:r>
              <w:br/>
              <w:br/>
              <w:t>____________________________________</w:t>
            </w:r>
          </w:p>
        </w:tc>
        <w:tc>
          <w:tcPr>
            <w:tcW w:type="dxa" w:w="2493"/>
          </w:tcPr>
          <w:p>
            <w:r>
              <w:t>Nome: ________________________________</w:t>
            </w:r>
          </w:p>
        </w:tc>
        <w:tc>
          <w:tcPr>
            <w:tcW w:type="dxa" w:w="2493"/>
          </w:tcPr>
          <w:p>
            <w:r>
              <w:br/>
              <w:br/>
              <w:t>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https://modelos-br.com/contrato-de-experiencia/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contrato-de-experiencia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