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HONORÁRIOS ADVOCATÍCIOS – ÁREA CRIMINAL</w:t>
      </w:r>
    </w:p>
    <w:p/>
    <w:p/>
    <w:p>
      <w:r>
        <w:rPr>
          <w:b/>
          <w:sz w:val="20"/>
        </w:rPr>
        <w:t>CONTRATANTE:</w:t>
      </w:r>
    </w:p>
    <w:p>
      <w:pPr>
        <w:ind w:firstLine="425"/>
      </w:pPr>
      <w:r>
        <w:rPr>
          <w:b w:val="0"/>
          <w:sz w:val="20"/>
        </w:rPr>
        <w:t>Nome: _________________________________________________________________</w:t>
      </w:r>
    </w:p>
    <w:p>
      <w:pPr>
        <w:ind w:firstLine="425"/>
      </w:pPr>
      <w:r>
        <w:rPr>
          <w:b w:val="0"/>
          <w:sz w:val="20"/>
        </w:rPr>
        <w:t>Nacionalidade: __________________________________________________________</w:t>
      </w:r>
    </w:p>
    <w:p>
      <w:pPr>
        <w:ind w:firstLine="425"/>
      </w:pPr>
      <w:r>
        <w:rPr>
          <w:b w:val="0"/>
          <w:sz w:val="20"/>
        </w:rPr>
        <w:t>Estado Civil: ____________________________________________________________</w:t>
      </w:r>
    </w:p>
    <w:p>
      <w:pPr>
        <w:ind w:firstLine="425"/>
      </w:pPr>
      <w:r>
        <w:rPr>
          <w:b w:val="0"/>
          <w:sz w:val="20"/>
        </w:rPr>
        <w:t>Profissão: ______________________________________________________________</w:t>
      </w:r>
    </w:p>
    <w:p>
      <w:pPr>
        <w:ind w:firstLine="425"/>
      </w:pPr>
      <w:r>
        <w:rPr>
          <w:b w:val="0"/>
          <w:sz w:val="20"/>
        </w:rPr>
        <w:t>Documento de Identidade (RG): ___________________________________________</w:t>
      </w:r>
    </w:p>
    <w:p>
      <w:pPr>
        <w:ind w:firstLine="425"/>
      </w:pPr>
      <w:r>
        <w:rPr>
          <w:b w:val="0"/>
          <w:sz w:val="20"/>
        </w:rPr>
        <w:t>CPF: ____________________________________________________________________</w:t>
      </w:r>
    </w:p>
    <w:p>
      <w:pPr>
        <w:ind w:firstLine="425"/>
      </w:pPr>
      <w:r>
        <w:rPr>
          <w:b w:val="0"/>
          <w:sz w:val="20"/>
        </w:rPr>
        <w:t>Endereço: _______________________________________________________________</w:t>
      </w:r>
    </w:p>
    <w:p>
      <w:pPr>
        <w:ind w:firstLine="425"/>
      </w:pPr>
      <w:r>
        <w:rPr>
          <w:b w:val="0"/>
          <w:sz w:val="20"/>
        </w:rPr>
        <w:t>Telefone: _______________________________________________________________</w:t>
      </w:r>
    </w:p>
    <w:p>
      <w:pPr>
        <w:ind w:firstLine="425"/>
      </w:pPr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/>
          <w:sz w:val="20"/>
        </w:rPr>
        <w:t>CONTRATADO:</w:t>
      </w:r>
    </w:p>
    <w:p>
      <w:pPr>
        <w:ind w:firstLine="425"/>
      </w:pPr>
      <w:r>
        <w:rPr>
          <w:b w:val="0"/>
          <w:sz w:val="20"/>
        </w:rPr>
        <w:t>Nome: _________________________________________________________________</w:t>
      </w:r>
    </w:p>
    <w:p>
      <w:pPr>
        <w:ind w:firstLine="425"/>
      </w:pPr>
      <w:r>
        <w:rPr>
          <w:b w:val="0"/>
          <w:sz w:val="20"/>
        </w:rPr>
        <w:t>OAB nº: ____________________ Seccional: _________________________________</w:t>
      </w:r>
    </w:p>
    <w:p>
      <w:pPr>
        <w:ind w:firstLine="425"/>
      </w:pPr>
      <w:r>
        <w:rPr>
          <w:b w:val="0"/>
          <w:sz w:val="20"/>
        </w:rPr>
        <w:t>Endereço Profissional: ___________________________________________________</w:t>
      </w:r>
    </w:p>
    <w:p>
      <w:pPr>
        <w:ind w:firstLine="425"/>
      </w:pPr>
      <w:r>
        <w:rPr>
          <w:b w:val="0"/>
          <w:sz w:val="20"/>
        </w:rPr>
        <w:t>Telefone: _______________________________________________________________</w:t>
      </w:r>
    </w:p>
    <w:p>
      <w:pPr>
        <w:ind w:firstLine="425"/>
      </w:pPr>
      <w:r>
        <w:rPr>
          <w:b w:val="0"/>
          <w:sz w:val="20"/>
        </w:rPr>
        <w:t>E-mail: _________________________________________________________________</w:t>
      </w:r>
    </w:p>
    <w:p/>
    <w:p/>
    <w:p>
      <w:r>
        <w:rPr>
          <w:b/>
          <w:sz w:val="22"/>
        </w:rPr>
        <w:t>CLÁUSULA 1 – DO OBJETO</w:t>
      </w:r>
    </w:p>
    <w:p>
      <w:pPr>
        <w:ind w:firstLine="425"/>
      </w:pPr>
      <w:r>
        <w:rPr>
          <w:b w:val="0"/>
          <w:sz w:val="20"/>
        </w:rPr>
        <w:t>O presente contrato tem por objeto a prestação de serviços advocatícios pelo CONTRATADO ao CONTRATANTE, na área criminal, compreendendo a defesa judicial e extrajudicial relativa ao processo/crime: ________________.</w:t>
      </w:r>
    </w:p>
    <w:p/>
    <w:p>
      <w:r>
        <w:rPr>
          <w:b/>
          <w:sz w:val="22"/>
        </w:rPr>
        <w:t>CLÁUSULA 2 – DOS HONORÁRIOS ADVOCATÍCIOS</w:t>
      </w:r>
    </w:p>
    <w:p>
      <w:pPr>
        <w:ind w:firstLine="425"/>
      </w:pPr>
      <w:r>
        <w:rPr>
          <w:b w:val="0"/>
          <w:sz w:val="20"/>
        </w:rPr>
        <w:t>O CONTRATANTE pagará ao CONTRATADO, a título de honorários advocatícios, a quantia total de R$ ________________, conforme segue:</w:t>
      </w:r>
    </w:p>
    <w:p>
      <w:pPr>
        <w:ind w:firstLine="425"/>
      </w:pPr>
      <w:r>
        <w:rPr>
          <w:b w:val="0"/>
          <w:sz w:val="20"/>
        </w:rPr>
        <w:t>- Honorários iniciais (sinal): R$ ______________________</w:t>
      </w:r>
    </w:p>
    <w:p>
      <w:pPr>
        <w:ind w:firstLine="425"/>
      </w:pPr>
      <w:r>
        <w:rPr>
          <w:b w:val="0"/>
          <w:sz w:val="20"/>
        </w:rPr>
        <w:t>- Honorários finais (sucesso): R$ ______________________</w:t>
      </w:r>
    </w:p>
    <w:p>
      <w:pPr>
        <w:ind w:firstLine="425"/>
      </w:pPr>
      <w:r>
        <w:rPr>
          <w:b w:val="0"/>
          <w:sz w:val="20"/>
        </w:rPr>
        <w:t>- Forma de pagamento: ___________________________________________________</w:t>
      </w:r>
    </w:p>
    <w:p>
      <w:pPr>
        <w:ind w:firstLine="425"/>
      </w:pPr>
      <w:r>
        <w:rPr>
          <w:b w:val="0"/>
          <w:sz w:val="20"/>
        </w:rPr>
        <w:t>- Prazo: ________________________________________________________________</w:t>
      </w:r>
    </w:p>
    <w:p/>
    <w:p>
      <w:r>
        <w:rPr>
          <w:b/>
          <w:sz w:val="22"/>
        </w:rPr>
        <w:t>CLÁUSULA 3 – DOS SERVIÇOS ABRANGIDOS</w:t>
      </w:r>
    </w:p>
    <w:p>
      <w:pPr>
        <w:ind w:firstLine="425"/>
      </w:pPr>
      <w:r>
        <w:rPr>
          <w:b w:val="0"/>
          <w:sz w:val="20"/>
        </w:rPr>
        <w:t>Os serviços prestados abrangem: análise documental, elaboração de peças processuais, participação em audiências, diligências e demais atos necessários à defesa do CONTRATANTE.</w:t>
      </w:r>
    </w:p>
    <w:p/>
    <w:p>
      <w:r>
        <w:rPr>
          <w:b/>
          <w:sz w:val="22"/>
        </w:rPr>
        <w:t>CLÁUSULA 4 – DAS OBRIGAÇÕES DO CONTRATANTE</w:t>
      </w:r>
    </w:p>
    <w:p>
      <w:pPr>
        <w:ind w:firstLine="425"/>
      </w:pPr>
      <w:r>
        <w:rPr>
          <w:b w:val="0"/>
          <w:sz w:val="20"/>
        </w:rPr>
        <w:t>O CONTRATANTE obriga-se a fornecer todos os documentos e informações necessárias para a boa prestação dos serviços, bem como a cumprir com os pagamentos nas datas acordadas.</w:t>
      </w:r>
    </w:p>
    <w:p/>
    <w:p>
      <w:r>
        <w:rPr>
          <w:b/>
          <w:sz w:val="22"/>
        </w:rPr>
        <w:t>CLÁUSULA 5 – DAS OBRIGAÇÕES DO CONTRATADO</w:t>
      </w:r>
    </w:p>
    <w:p>
      <w:pPr>
        <w:ind w:firstLine="425"/>
      </w:pPr>
      <w:r>
        <w:rPr>
          <w:b w:val="0"/>
          <w:sz w:val="20"/>
        </w:rPr>
        <w:t>O CONTRATADO compromete-se a desempenhar os serviços com diligência, zelo, ética e sigilo profissional, mantendo o CONTRATANTE informado sobre o andamento do processo.</w:t>
      </w:r>
    </w:p>
    <w:p/>
    <w:p>
      <w:r>
        <w:rPr>
          <w:b/>
          <w:sz w:val="22"/>
        </w:rPr>
        <w:t>CLÁUSULA 6 – DA RESCISÃO</w:t>
      </w:r>
    </w:p>
    <w:p>
      <w:pPr>
        <w:ind w:firstLine="425"/>
      </w:pPr>
      <w:r>
        <w:rPr>
          <w:b w:val="0"/>
          <w:sz w:val="20"/>
        </w:rPr>
        <w:t>O presente contrato poderá ser rescindido por qualquer das partes mediante comunicação por escrito, respeitados os honorários proporcionais aos serviços já prestados e despesas eventualmente realizadas.</w:t>
      </w:r>
    </w:p>
    <w:p/>
    <w:p>
      <w:r>
        <w:rPr>
          <w:b/>
          <w:sz w:val="22"/>
        </w:rPr>
        <w:t>CLÁUSULA 7 – DO FORO</w:t>
      </w:r>
    </w:p>
    <w:p>
      <w:pPr>
        <w:ind w:firstLine="425"/>
      </w:pPr>
      <w:r>
        <w:rPr>
          <w:b w:val="0"/>
          <w:sz w:val="20"/>
        </w:rPr>
        <w:t>Para dirimir quaisquer controvérsias oriundas deste contrato, as partes elegem o foro da comarca de ________________, com renúncia a qualquer outro, por mais privilegiado que seja.</w:t>
      </w:r>
    </w:p>
    <w:p/>
    <w:p/>
    <w:p>
      <w:pPr>
        <w:jc w:val="center"/>
      </w:pPr>
      <w:r>
        <w:rPr>
          <w:b w:val="0"/>
          <w:sz w:val="20"/>
        </w:rPr>
        <w:t>E por estarem justas e contratadas, as partes assinam o presente contrato em duas vias de igual teor e forma.</w:t>
      </w:r>
    </w:p>
    <w:p/>
    <w:p/>
    <w:p/>
    <w:p/>
    <w:p>
      <w:pPr>
        <w:jc w:val="left"/>
      </w:pPr>
      <w:r>
        <w:rPr>
          <w:b/>
          <w:sz w:val="20"/>
        </w:rPr>
        <w:t>______________________________</w:t>
        <w:br/>
      </w:r>
      <w:r>
        <w:rPr>
          <w:sz w:val="20"/>
        </w:rPr>
        <w:t>CONTRATANTE</w:t>
        <w:br/>
        <w:br/>
        <w:br/>
      </w:r>
    </w:p>
    <w:p>
      <w:pPr>
        <w:jc w:val="right"/>
      </w:pPr>
      <w:r>
        <w:rPr>
          <w:b/>
          <w:sz w:val="20"/>
        </w:rPr>
        <w:t>______________________________</w:t>
        <w:br/>
      </w:r>
      <w:r>
        <w:rPr>
          <w:sz w:val="20"/>
        </w:rPr>
        <w:t>CONTRATADO</w:t>
        <w:br/>
        <w:t>OAB nº 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https://modelos-br.com/contrato-de-honorarios-criminal/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contrato-de-honorarios-criminal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