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DE VIAGEM</w:t>
      </w:r>
    </w:p>
    <w:p/>
    <w:p/>
    <w:p>
      <w:pPr>
        <w:jc w:val="both"/>
      </w:pPr>
      <w:r>
        <w:rPr>
          <w:b w:val="0"/>
          <w:sz w:val="20"/>
        </w:rPr>
        <w:t>CONTRATANTE: _______________________________________________________________, nacionalidade ________________, estado civil ______________, portador(a) do CPF nº ______________ e RG nº ______________, residente e domiciliado(a) à ___________________________________________________________, doravante denominado(a) CONTRATANTE.</w:t>
      </w:r>
    </w:p>
    <w:p/>
    <w:p>
      <w:pPr>
        <w:jc w:val="both"/>
      </w:pPr>
      <w:r>
        <w:rPr>
          <w:b w:val="0"/>
          <w:sz w:val="20"/>
        </w:rPr>
        <w:t>CONTRATADA: _______________________________________________________________, inscrita no CNPJ sob nº ______________, com sede à ________________________________________________________________, doravante denominada CONTRATADA.</w:t>
      </w:r>
    </w:p>
    <w:p/>
    <w:p/>
    <w:p>
      <w:pPr>
        <w:jc w:val="left"/>
      </w:pPr>
      <w:r>
        <w:rPr>
          <w:b/>
          <w:sz w:val="22"/>
        </w:rPr>
        <w:t>CLÁUSULA 1ª – OBJETO DO CONTRATO</w:t>
      </w:r>
    </w:p>
    <w:p>
      <w:pPr>
        <w:jc w:val="both"/>
      </w:pPr>
      <w:r>
        <w:rPr>
          <w:b w:val="0"/>
          <w:sz w:val="20"/>
        </w:rPr>
        <w:t>1.1. O presente contrato tem por objeto a prestação de serviços de organização e realização de viagem, conforme as especificações abaixo:</w:t>
      </w:r>
    </w:p>
    <w:p>
      <w:pPr>
        <w:jc w:val="both"/>
      </w:pPr>
      <w:r>
        <w:rPr>
          <w:b w:val="0"/>
          <w:sz w:val="20"/>
        </w:rPr>
        <w:t>a) Destino: ________________________________________________________________;</w:t>
      </w:r>
    </w:p>
    <w:p>
      <w:pPr>
        <w:jc w:val="both"/>
      </w:pPr>
      <w:r>
        <w:rPr>
          <w:b w:val="0"/>
          <w:sz w:val="20"/>
        </w:rPr>
        <w:t>b) Data de saída: __________________________________________________________;</w:t>
      </w:r>
    </w:p>
    <w:p>
      <w:pPr>
        <w:jc w:val="both"/>
      </w:pPr>
      <w:r>
        <w:rPr>
          <w:b w:val="0"/>
          <w:sz w:val="20"/>
        </w:rPr>
        <w:t>c) Data de retorno: ________________________________________________________;</w:t>
      </w:r>
    </w:p>
    <w:p>
      <w:pPr>
        <w:jc w:val="both"/>
      </w:pPr>
      <w:r>
        <w:rPr>
          <w:b w:val="0"/>
          <w:sz w:val="20"/>
        </w:rPr>
        <w:t>d) Quantidade de passageiros: ______________________________________________;</w:t>
      </w:r>
    </w:p>
    <w:p>
      <w:pPr>
        <w:jc w:val="both"/>
      </w:pPr>
      <w:r>
        <w:rPr>
          <w:b w:val="0"/>
          <w:sz w:val="20"/>
        </w:rPr>
        <w:t>e) Serviços incluídos: transporte terrestre, hospedagem, passeios, traslados e demais serviços contratados.</w:t>
      </w:r>
    </w:p>
    <w:p/>
    <w:p>
      <w:pPr>
        <w:jc w:val="left"/>
      </w:pPr>
      <w:r>
        <w:rPr>
          <w:b/>
          <w:sz w:val="22"/>
        </w:rPr>
        <w:t>CLÁUSULA 2ª – OBRIGAÇÕES DA CONTRATADA</w:t>
      </w:r>
    </w:p>
    <w:p>
      <w:pPr>
        <w:jc w:val="both"/>
      </w:pPr>
      <w:r>
        <w:rPr>
          <w:b w:val="0"/>
          <w:sz w:val="20"/>
        </w:rPr>
        <w:t>2.1. A CONTRATADA se obriga a:</w:t>
      </w:r>
    </w:p>
    <w:p>
      <w:pPr>
        <w:jc w:val="both"/>
      </w:pPr>
      <w:r>
        <w:rPr>
          <w:b w:val="0"/>
          <w:sz w:val="20"/>
        </w:rPr>
        <w:t>- Organizar e prestar os serviços contratados com diligência e qualidade;</w:t>
      </w:r>
    </w:p>
    <w:p>
      <w:pPr>
        <w:jc w:val="both"/>
      </w:pPr>
      <w:r>
        <w:rPr>
          <w:b w:val="0"/>
          <w:sz w:val="20"/>
        </w:rPr>
        <w:t>- Fornecer todas as informações necessárias para a realização da viagem;</w:t>
      </w:r>
    </w:p>
    <w:p>
      <w:pPr>
        <w:jc w:val="both"/>
      </w:pPr>
      <w:r>
        <w:rPr>
          <w:b w:val="0"/>
          <w:sz w:val="20"/>
        </w:rPr>
        <w:t>- Emitir os documentos de viagem e vouchers correspondentes;</w:t>
      </w:r>
    </w:p>
    <w:p>
      <w:pPr>
        <w:jc w:val="both"/>
      </w:pPr>
      <w:r>
        <w:rPr>
          <w:b w:val="0"/>
          <w:sz w:val="20"/>
        </w:rPr>
        <w:t>- Informar ao CONTRATANTE sobre eventuais alterações que possam ocorrer;</w:t>
      </w:r>
    </w:p>
    <w:p>
      <w:pPr>
        <w:jc w:val="both"/>
      </w:pPr>
      <w:r>
        <w:rPr>
          <w:b w:val="0"/>
          <w:sz w:val="20"/>
        </w:rPr>
        <w:t>- Cumprir as normas legais e regulamentares aplicáveis ao serviço de turismo.</w:t>
      </w:r>
    </w:p>
    <w:p/>
    <w:p>
      <w:pPr>
        <w:jc w:val="left"/>
      </w:pPr>
      <w:r>
        <w:rPr>
          <w:b/>
          <w:sz w:val="22"/>
        </w:rPr>
        <w:t>CLÁUSULA 3ª – OBRIGAÇÕES DO CONTRATANTE</w:t>
      </w:r>
    </w:p>
    <w:p>
      <w:pPr>
        <w:jc w:val="both"/>
      </w:pPr>
      <w:r>
        <w:rPr>
          <w:b w:val="0"/>
          <w:sz w:val="20"/>
        </w:rPr>
        <w:t>3.1. O CONTRATANTE se obriga a:</w:t>
      </w:r>
    </w:p>
    <w:p>
      <w:pPr>
        <w:jc w:val="both"/>
      </w:pPr>
      <w:r>
        <w:rPr>
          <w:b w:val="0"/>
          <w:sz w:val="20"/>
        </w:rPr>
        <w:t>- Fornecer informações verdadeiras e completas para a correta prestação dos serviços;</w:t>
      </w:r>
    </w:p>
    <w:p>
      <w:pPr>
        <w:jc w:val="both"/>
      </w:pPr>
      <w:r>
        <w:rPr>
          <w:b w:val="0"/>
          <w:sz w:val="20"/>
        </w:rPr>
        <w:t>- Efetuar o pagamento nas condições e prazos estabelecidos neste contrato;</w:t>
      </w:r>
    </w:p>
    <w:p>
      <w:pPr>
        <w:jc w:val="both"/>
      </w:pPr>
      <w:r>
        <w:rPr>
          <w:b w:val="0"/>
          <w:sz w:val="20"/>
        </w:rPr>
        <w:t>- Respeitar os regulamentos e horários estabelecidos para os serviços contratados;</w:t>
      </w:r>
    </w:p>
    <w:p>
      <w:pPr>
        <w:jc w:val="both"/>
      </w:pPr>
      <w:r>
        <w:rPr>
          <w:b w:val="0"/>
          <w:sz w:val="20"/>
        </w:rPr>
        <w:t>- Comunicar à CONTRATADA quaisquer alterações pessoais ou de contato que possam interferir na prestação dos serviços.</w:t>
      </w:r>
    </w:p>
    <w:p/>
    <w:p>
      <w:pPr>
        <w:jc w:val="left"/>
      </w:pPr>
      <w:r>
        <w:rPr>
          <w:b/>
          <w:sz w:val="22"/>
        </w:rPr>
        <w:t>CLÁUSULA 4ª – PREÇO E CONDIÇÕES DE PAGAMENTO</w:t>
      </w:r>
    </w:p>
    <w:p>
      <w:pPr>
        <w:jc w:val="both"/>
      </w:pPr>
      <w:r>
        <w:rPr>
          <w:b w:val="0"/>
          <w:sz w:val="20"/>
        </w:rPr>
        <w:t>4.1. O valor total dos serviços contratados é de R$ _______________________________ (______________________________________________).</w:t>
      </w:r>
    </w:p>
    <w:p>
      <w:pPr>
        <w:jc w:val="both"/>
      </w:pPr>
      <w:r>
        <w:rPr>
          <w:b w:val="0"/>
          <w:sz w:val="20"/>
        </w:rPr>
        <w:t>4.2. O pagamento será realizado da seguinte forma:</w:t>
      </w:r>
    </w:p>
    <w:p>
      <w:pPr>
        <w:jc w:val="both"/>
      </w:pPr>
      <w:r>
        <w:rPr>
          <w:b w:val="0"/>
          <w:sz w:val="20"/>
        </w:rPr>
        <w:t>- Entrada/ Sinal: R$ ___________________ na data de assinatura deste contrato;</w:t>
      </w:r>
    </w:p>
    <w:p>
      <w:pPr>
        <w:jc w:val="both"/>
      </w:pPr>
      <w:r>
        <w:rPr>
          <w:b w:val="0"/>
          <w:sz w:val="20"/>
        </w:rPr>
        <w:t>- Parcelas restantes: ____________________ a serem pagas até ________________.</w:t>
      </w:r>
    </w:p>
    <w:p>
      <w:pPr>
        <w:jc w:val="both"/>
      </w:pPr>
      <w:r>
        <w:rPr>
          <w:b w:val="0"/>
          <w:sz w:val="20"/>
        </w:rPr>
        <w:t>4.3. O não pagamento nas datas pactuadas sujeitará o CONTRATANTE à multa de 2% (dois por cento) sobre o valor devido, além de juros de mora de 1% (um por cento) ao mês.</w:t>
      </w:r>
    </w:p>
    <w:p/>
    <w:p>
      <w:pPr>
        <w:jc w:val="left"/>
      </w:pPr>
      <w:r>
        <w:rPr>
          <w:b/>
          <w:sz w:val="22"/>
        </w:rPr>
        <w:t>CLÁUSULA 5ª – CANCELAMENTO E REEMBOLSO</w:t>
      </w:r>
    </w:p>
    <w:p>
      <w:pPr>
        <w:jc w:val="both"/>
      </w:pPr>
      <w:r>
        <w:rPr>
          <w:b w:val="0"/>
          <w:sz w:val="20"/>
        </w:rPr>
        <w:t>5.1. O CONTRATANTE poderá solicitar o cancelamento da viagem, observadas as seguintes condições:</w:t>
      </w:r>
    </w:p>
    <w:p>
      <w:pPr>
        <w:jc w:val="both"/>
      </w:pPr>
      <w:r>
        <w:rPr>
          <w:b w:val="0"/>
          <w:sz w:val="20"/>
        </w:rPr>
        <w:t>- Cancelamento com antecedência superior a 30 (trinta) dias: reembolso de 90% do valor pago;</w:t>
      </w:r>
    </w:p>
    <w:p>
      <w:pPr>
        <w:jc w:val="both"/>
      </w:pPr>
      <w:r>
        <w:rPr>
          <w:b w:val="0"/>
          <w:sz w:val="20"/>
        </w:rPr>
        <w:t>- Cancelamento entre 15 (quinze) e 30 (trinta) dias: reembolso de 50% do valor pago;</w:t>
      </w:r>
    </w:p>
    <w:p>
      <w:pPr>
        <w:jc w:val="both"/>
      </w:pPr>
      <w:r>
        <w:rPr>
          <w:b w:val="0"/>
          <w:sz w:val="20"/>
        </w:rPr>
        <w:t>- Cancelamento com menos de 15 (quinze) dias: não haverá reembolso.</w:t>
      </w:r>
    </w:p>
    <w:p>
      <w:pPr>
        <w:jc w:val="both"/>
      </w:pPr>
      <w:r>
        <w:rPr>
          <w:b w:val="0"/>
          <w:sz w:val="20"/>
        </w:rPr>
        <w:t>5.2. As taxas cobradas por terceiros (companhias aéreas, hotéis, etc.) poderão ser descontadas do reembolso.</w:t>
      </w:r>
    </w:p>
    <w:p>
      <w:pPr>
        <w:jc w:val="both"/>
      </w:pPr>
      <w:r>
        <w:rPr>
          <w:b w:val="0"/>
          <w:sz w:val="20"/>
        </w:rPr>
        <w:t>5.3. Cancelamentos por parte da CONTRATADA serão comunicados com antecedência e o CONTRATANTE terá direito ao reembolso integral ou remarcação da viagem.</w:t>
      </w:r>
    </w:p>
    <w:p/>
    <w:p>
      <w:pPr>
        <w:jc w:val="left"/>
      </w:pPr>
      <w:r>
        <w:rPr>
          <w:b/>
          <w:sz w:val="22"/>
        </w:rPr>
        <w:t>CLÁUSULA 6ª – RESPONSABILIDADES</w:t>
      </w:r>
    </w:p>
    <w:p>
      <w:pPr>
        <w:jc w:val="both"/>
      </w:pPr>
      <w:r>
        <w:rPr>
          <w:b w:val="0"/>
          <w:sz w:val="20"/>
        </w:rPr>
        <w:t>6.1. A CONTRATADA não se responsabiliza por atrasos, cancelamentos ou alterações causados por terceiros, como companhias aéreas, hotéis e órgãos governamentais.</w:t>
      </w:r>
    </w:p>
    <w:p>
      <w:pPr>
        <w:jc w:val="both"/>
      </w:pPr>
      <w:r>
        <w:rPr>
          <w:b w:val="0"/>
          <w:sz w:val="20"/>
        </w:rPr>
        <w:t>6.2. O CONTRATANTE é responsável por documentação pessoal necessária para viagem, como passaporte, vistos e vacinas.</w:t>
      </w:r>
    </w:p>
    <w:p>
      <w:pPr>
        <w:jc w:val="both"/>
      </w:pPr>
      <w:r>
        <w:rPr>
          <w:b w:val="0"/>
          <w:sz w:val="20"/>
        </w:rPr>
        <w:t>6.3. Eventuais danos causados por terceiros não são de responsabilidade da CONTRATADA.</w:t>
      </w:r>
    </w:p>
    <w:p/>
    <w:p>
      <w:pPr>
        <w:jc w:val="left"/>
      </w:pPr>
      <w:r>
        <w:rPr>
          <w:b/>
          <w:sz w:val="22"/>
        </w:rPr>
        <w:t>CLÁUSULA 7ª – VIGÊNCIA</w:t>
      </w:r>
    </w:p>
    <w:p>
      <w:pPr>
        <w:jc w:val="both"/>
      </w:pPr>
      <w:r>
        <w:rPr>
          <w:b w:val="0"/>
          <w:sz w:val="20"/>
        </w:rPr>
        <w:t>7.1. Este contrato entra em vigor na data de sua assinatura e vigora até o término dos serviços contratados.</w:t>
      </w:r>
    </w:p>
    <w:p/>
    <w:p>
      <w:pPr>
        <w:jc w:val="left"/>
      </w:pPr>
      <w:r>
        <w:rPr>
          <w:b/>
          <w:sz w:val="22"/>
        </w:rPr>
        <w:t>CLÁUSULA 8ª – FORO</w:t>
      </w:r>
    </w:p>
    <w:p>
      <w:pPr>
        <w:jc w:val="both"/>
      </w:pPr>
      <w:r>
        <w:rPr>
          <w:b w:val="0"/>
          <w:sz w:val="20"/>
        </w:rPr>
        <w:t>8.1. Para dirimir quaisquer controvérsias oriundas deste contrato, as partes elegem o foro da comarca de ______________________, com renúncia a qualquer outro, por mais privilegiado que seja.</w:t>
      </w:r>
    </w:p>
    <w:p/>
    <w:p/>
    <w:p/>
    <w:p>
      <w:pPr>
        <w:jc w:val="left"/>
      </w:pPr>
      <w:r>
        <w:rPr>
          <w:b w:val="0"/>
          <w:sz w:val="22"/>
        </w:rPr>
        <w:t>__________________________________________                 __________________________________________</w:t>
        <w:br/>
      </w:r>
      <w:r>
        <w:rPr>
          <w:b/>
        </w:rPr>
        <w:t>CONTRATANTE                                                      CONTRATADA</w:t>
      </w:r>
    </w:p>
    <w:p/>
    <w:p/>
    <w:p>
      <w:pPr>
        <w:jc w:val="left"/>
      </w:pPr>
      <w:r>
        <w:rPr>
          <w:sz w:val="20"/>
        </w:rPr>
        <w:t>Local e data: 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https://modelos-br.com/contrato-de-viagem/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ntrato-de-viagem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