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POSSE</w:t>
      </w:r>
    </w:p>
    <w:p/>
    <w:p/>
    <w:p>
      <w:r>
        <w:rPr>
          <w:b w:val="0"/>
          <w:i w:val="0"/>
          <w:sz w:val="22"/>
        </w:rPr>
        <w:t>Eu, ____________________________________, brasileiro(a), portador(a) do RG nº __________________ e CPF nº __________________, residente e domiciliado(a) à ________________________________________________________________, declaro para os devidos fins que sou possuidor(a) legítimo(a) e de boa-fé do imóvel situado na __________________________________________, no município de ____________________________, Estado de ________________, conforme as condições abaixo expostas.</w:t>
      </w:r>
    </w:p>
    <w:p/>
    <w:p>
      <w:r>
        <w:rPr>
          <w:b/>
          <w:sz w:val="22"/>
        </w:rPr>
        <w:t>1. Descrição do Imóvel</w:t>
      </w:r>
    </w:p>
    <w:p>
      <w:r>
        <w:rPr>
          <w:b w:val="0"/>
          <w:i w:val="0"/>
          <w:sz w:val="22"/>
        </w:rPr>
        <w:t xml:space="preserve">O imóvel objeto desta declaração possui as seguintes características: </w:t>
      </w:r>
    </w:p>
    <w:p>
      <w:r>
        <w:rPr>
          <w:b/>
          <w:i w:val="0"/>
          <w:sz w:val="22"/>
        </w:rPr>
        <w:t>- Endereço completo: ________________________________________________________________</w:t>
      </w:r>
    </w:p>
    <w:p>
      <w:r>
        <w:rPr>
          <w:b/>
          <w:i w:val="0"/>
          <w:sz w:val="22"/>
        </w:rPr>
        <w:t>- Matrícula nº: _____________________ do Cartório de Registro de Imóveis de __________________</w:t>
      </w:r>
    </w:p>
    <w:p>
      <w:r>
        <w:rPr>
          <w:b/>
          <w:i w:val="0"/>
          <w:sz w:val="22"/>
        </w:rPr>
        <w:t>- Área total: ______________________ metros quadrados</w:t>
      </w:r>
    </w:p>
    <w:p>
      <w:r>
        <w:rPr>
          <w:b/>
          <w:i w:val="0"/>
          <w:sz w:val="22"/>
        </w:rPr>
        <w:t>- Confrontações: ___________________________________________________________________</w:t>
      </w:r>
    </w:p>
    <w:p/>
    <w:p>
      <w:r>
        <w:rPr>
          <w:b/>
          <w:sz w:val="22"/>
        </w:rPr>
        <w:t>2. Da Posse</w:t>
      </w:r>
    </w:p>
    <w:p>
      <w:r>
        <w:rPr>
          <w:b w:val="0"/>
          <w:i w:val="0"/>
          <w:sz w:val="22"/>
        </w:rPr>
        <w:t>Declaro que exerço a posse do referido imóvel desde ___/___/______, com ânimo de dono, realizando benfeitorias e cuidando de sua manutenção, sem oposição de terceiros, de forma contínua, pacífica e sem interrupção.</w:t>
      </w:r>
    </w:p>
    <w:p/>
    <w:p>
      <w:r>
        <w:rPr>
          <w:b/>
          <w:sz w:val="22"/>
        </w:rPr>
        <w:t>3. Finalidade da Posse</w:t>
      </w:r>
    </w:p>
    <w:p>
      <w:r>
        <w:rPr>
          <w:b w:val="0"/>
          <w:i w:val="0"/>
          <w:sz w:val="22"/>
        </w:rPr>
        <w:t>O imóvel é utilizado para fins ____________________________, sendo esta posse exercida para atender às necessidades pessoais e/ou familiares.</w:t>
      </w:r>
    </w:p>
    <w:p/>
    <w:p>
      <w:r>
        <w:rPr>
          <w:b/>
          <w:sz w:val="22"/>
        </w:rPr>
        <w:t>4. Declaração de Boa-fé</w:t>
      </w:r>
    </w:p>
    <w:p>
      <w:r>
        <w:rPr>
          <w:b w:val="0"/>
          <w:i w:val="0"/>
          <w:sz w:val="22"/>
        </w:rPr>
        <w:t>Declaro estar de boa-fé quanto à posse do imóvel, não havendo qualquer litígio, ação judicial ou reivindicação de terceiros que possa contestar minha posse atual.</w:t>
      </w:r>
    </w:p>
    <w:p/>
    <w:p>
      <w:r>
        <w:rPr>
          <w:b w:val="0"/>
          <w:i/>
          <w:sz w:val="22"/>
        </w:rPr>
        <w:t>Por ser verdade e para que produza os efeitos legais, firmo a presente declaração.</w:t>
      </w:r>
    </w:p>
    <w:p/>
    <w:p/>
    <w:p/>
    <w:p>
      <w:pPr>
        <w:jc w:val="right"/>
      </w:pPr>
      <w:r>
        <w:rPr>
          <w:sz w:val="22"/>
        </w:rPr>
        <w:t>__________________________, ____________ de ____________________ de ________</w:t>
      </w:r>
    </w:p>
    <w:p/>
    <w:p/>
    <w:p/>
    <w:p>
      <w:pPr>
        <w:jc w:val="center"/>
      </w:pPr>
      <w:r>
        <w:rPr>
          <w:b/>
          <w:sz w:val="22"/>
        </w:rPr>
        <w:t>__________________________________________</w:t>
      </w:r>
    </w:p>
    <w:p>
      <w:pPr>
        <w:jc w:val="center"/>
      </w:pPr>
      <w:r>
        <w:rPr>
          <w:i/>
          <w:sz w:val="22"/>
        </w:rPr>
        <w:t>Assinatura do(a) Declarante</w:t>
      </w:r>
    </w:p>
    <w:p/>
    <w:p/>
    <w:p/>
    <w:p/>
    <w:p>
      <w:r>
        <w:rPr>
          <w:b/>
          <w:sz w:val="22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____________________________________________</w:t>
            </w:r>
          </w:p>
        </w:tc>
      </w:tr>
      <w:tr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________________________________________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Assinatura: ________________________________________</w:t>
            </w:r>
          </w:p>
        </w:tc>
      </w:tr>
    </w:tbl>
    <w:p/>
    <w:p/>
    <w:p>
      <w:pPr>
        <w:jc w:val="both"/>
      </w:pPr>
      <w:r>
        <w:rPr>
          <w:sz w:val="16"/>
        </w:rPr>
        <w:t>Obs.: Esta declaração é assinada em caráter pessoal, para fins legais e não substitui documentos registrados em cartório ou quaisquer outros títulos de propriedade.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https://modelos-br.com/declaracao-de-posse/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declaracao-de-posse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