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FICHA DE ENTREVISTA TRABALHISTA</w:t>
      </w:r>
    </w:p>
    <w:p/>
    <w:p/>
    <w:p>
      <w:r>
        <w:rPr>
          <w:b/>
          <w:sz w:val="22"/>
        </w:rPr>
        <w:t>I – IDENTIFICAÇÃO DO ENTREVISTADO</w:t>
      </w:r>
    </w:p>
    <w:p>
      <w:r>
        <w:rPr>
          <w:b w:val="0"/>
          <w:sz w:val="20"/>
        </w:rPr>
        <w:t>Nome completo: ________________________________________________________________</w:t>
      </w:r>
    </w:p>
    <w:p>
      <w:r>
        <w:rPr>
          <w:b w:val="0"/>
          <w:sz w:val="20"/>
        </w:rPr>
        <w:t>Data de nascimento: __/__/____         Nacionalidade: ____________________________</w:t>
      </w:r>
    </w:p>
    <w:p>
      <w:r>
        <w:rPr>
          <w:b w:val="0"/>
          <w:sz w:val="20"/>
        </w:rPr>
        <w:t>Estado civil: ___________________________        CPF: ____________________________</w:t>
      </w:r>
    </w:p>
    <w:p>
      <w:r>
        <w:rPr>
          <w:b w:val="0"/>
          <w:sz w:val="20"/>
        </w:rPr>
        <w:t>RG: ___________________________ Órgão expedidor: ___________ UF: ________________</w:t>
      </w:r>
    </w:p>
    <w:p>
      <w:r>
        <w:rPr>
          <w:b w:val="0"/>
          <w:sz w:val="20"/>
        </w:rPr>
        <w:t>Endereço residencial: __________________________________________________________</w:t>
      </w:r>
    </w:p>
    <w:p>
      <w:r>
        <w:rPr>
          <w:b w:val="0"/>
          <w:sz w:val="20"/>
        </w:rPr>
        <w:t>Bairro: _______________________ Cidade: ______________________ UF: ____________</w:t>
      </w:r>
    </w:p>
    <w:p>
      <w:r>
        <w:rPr>
          <w:b w:val="0"/>
          <w:sz w:val="20"/>
        </w:rPr>
        <w:t>CEP: ___________________________ Telefone: ____________________________________</w:t>
      </w:r>
    </w:p>
    <w:p>
      <w:r>
        <w:rPr>
          <w:b w:val="0"/>
          <w:sz w:val="20"/>
        </w:rPr>
        <w:t>E-mail: ______________________________________________________________________</w:t>
      </w:r>
    </w:p>
    <w:p>
      <w:r>
        <w:rPr>
          <w:b w:val="0"/>
          <w:sz w:val="20"/>
        </w:rPr>
        <w:t>Número PIS/PASEP: ______________________________________________________________</w:t>
      </w:r>
    </w:p>
    <w:p/>
    <w:p>
      <w:r>
        <w:rPr>
          <w:b/>
          <w:sz w:val="22"/>
        </w:rPr>
        <w:t>II – DADOS DO CONTRATO DE TRABALHO</w:t>
      </w:r>
    </w:p>
    <w:p>
      <w:r>
        <w:rPr>
          <w:b w:val="0"/>
          <w:sz w:val="20"/>
        </w:rPr>
        <w:t>Empresa: _____________________________________________________________________</w:t>
      </w:r>
    </w:p>
    <w:p>
      <w:r>
        <w:rPr>
          <w:b w:val="0"/>
          <w:sz w:val="20"/>
        </w:rPr>
        <w:t>CNPJ: _____________________________ Endereço: _________________________________</w:t>
      </w:r>
    </w:p>
    <w:p>
      <w:r>
        <w:rPr>
          <w:b w:val="0"/>
          <w:sz w:val="20"/>
        </w:rPr>
        <w:t>Função exercida: _______________________________________________________________</w:t>
      </w:r>
    </w:p>
    <w:p>
      <w:r>
        <w:rPr>
          <w:b w:val="0"/>
          <w:sz w:val="20"/>
        </w:rPr>
        <w:t xml:space="preserve">Data de admissão: __/__/____       Data de desligamento: __/__/____               </w:t>
      </w:r>
    </w:p>
    <w:p>
      <w:r>
        <w:rPr>
          <w:b w:val="0"/>
          <w:sz w:val="20"/>
        </w:rPr>
        <w:t>Motivo do desligamento: ________________________________________________________</w:t>
      </w:r>
    </w:p>
    <w:p>
      <w:r>
        <w:rPr>
          <w:b w:val="0"/>
          <w:sz w:val="20"/>
        </w:rPr>
        <w:t>Último salário recebido: R$ _____________________________________________________</w:t>
      </w:r>
    </w:p>
    <w:p>
      <w:r>
        <w:rPr>
          <w:b w:val="0"/>
          <w:sz w:val="20"/>
        </w:rPr>
        <w:t>Jornada de trabalho: ___________________________________________________________</w:t>
      </w:r>
    </w:p>
    <w:p>
      <w:r>
        <w:rPr>
          <w:b w:val="0"/>
          <w:sz w:val="20"/>
        </w:rPr>
        <w:t>Intervalos: ___________________________________________________________________</w:t>
      </w:r>
    </w:p>
    <w:p>
      <w:r>
        <w:rPr>
          <w:b w:val="0"/>
          <w:sz w:val="20"/>
        </w:rPr>
        <w:t>Horas extras habituais? ( ) Sim   ( ) Não     Se sim, Quantidade média por dia: ___</w:t>
      </w:r>
    </w:p>
    <w:p>
      <w:r>
        <w:rPr>
          <w:b w:val="0"/>
          <w:sz w:val="20"/>
        </w:rPr>
        <w:t xml:space="preserve">Recebia adicional noturno? ( ) Sim   ( ) Não                                   </w:t>
      </w:r>
    </w:p>
    <w:p>
      <w:r>
        <w:rPr>
          <w:b/>
          <w:sz w:val="20"/>
        </w:rPr>
        <w:t xml:space="preserve">Existiam adicionais de insalubridade/periculosidade? ( ) Sim   ( ) Não           </w:t>
      </w:r>
    </w:p>
    <w:p>
      <w:r>
        <w:rPr>
          <w:b w:val="0"/>
          <w:sz w:val="20"/>
        </w:rPr>
        <w:t>Foi demitido com aviso prévio trabalhado ou indenizado? __________________________</w:t>
      </w:r>
    </w:p>
    <w:p/>
    <w:p>
      <w:r>
        <w:rPr>
          <w:b/>
          <w:sz w:val="22"/>
        </w:rPr>
        <w:t>III – RELATO DAS ATIVIDADES E CONDIÇÕES DE TRABALHO</w:t>
      </w:r>
    </w:p>
    <w:p>
      <w:r>
        <w:rPr>
          <w:b w:val="0"/>
          <w:sz w:val="20"/>
        </w:rPr>
        <w:t xml:space="preserve">Descreva as principais atividades exercidas: 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 xml:space="preserve">Equipamentos e ferramentas utilizados: 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/>
          <w:sz w:val="20"/>
        </w:rPr>
        <w:t>Condições do ambiente de trabalho (ruído, calor, agentes químicos, riscos, etc.):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 xml:space="preserve">Houve acidentes ou doenças relacionadas ao trabalho? ( ) Sim   ( ) Não            </w:t>
      </w:r>
    </w:p>
    <w:p>
      <w:r>
        <w:rPr>
          <w:b w:val="0"/>
          <w:sz w:val="20"/>
        </w:rPr>
        <w:t xml:space="preserve">Se sim, descreva: 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IV – RELAÇÃO COM A EMPRESA E COLEGAS</w:t>
      </w:r>
    </w:p>
    <w:p>
      <w:r>
        <w:rPr>
          <w:b w:val="0"/>
          <w:sz w:val="20"/>
        </w:rPr>
        <w:t xml:space="preserve">Houve situações de assédio moral ou sexual? ( ) Sim   ( ) Não                    </w:t>
      </w:r>
    </w:p>
    <w:p>
      <w:r>
        <w:rPr>
          <w:b w:val="0"/>
          <w:sz w:val="20"/>
        </w:rPr>
        <w:t xml:space="preserve">Se sim, descreva: 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/>
          <w:sz w:val="20"/>
        </w:rPr>
        <w:t xml:space="preserve">Existiam cobranças excessivas, punições ou ameaças? ( ) Sim   ( ) Não           </w:t>
      </w:r>
    </w:p>
    <w:p>
      <w:r>
        <w:rPr>
          <w:b w:val="0"/>
          <w:sz w:val="20"/>
        </w:rPr>
        <w:t xml:space="preserve">Se sim, descreva: 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 xml:space="preserve">Recebia orientação e treinamento adequados? ( ) Sim   ( ) Não                  </w:t>
      </w:r>
    </w:p>
    <w:p/>
    <w:p>
      <w:r>
        <w:rPr>
          <w:b/>
          <w:sz w:val="22"/>
        </w:rPr>
        <w:t>V – DOCUMENTAÇÃO E PROVAS DISPONÍVEIS</w:t>
      </w:r>
    </w:p>
    <w:p>
      <w:r>
        <w:rPr>
          <w:b/>
          <w:sz w:val="20"/>
        </w:rPr>
        <w:t>Possui cópias do contrato de trabalho, recibos, holerites, ou outros documentos? ( ) Sim   ( ) Não</w:t>
      </w:r>
    </w:p>
    <w:p>
      <w:r>
        <w:rPr>
          <w:b w:val="0"/>
          <w:sz w:val="20"/>
        </w:rPr>
        <w:t xml:space="preserve">Se sim, especifique quais: 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/>
          <w:sz w:val="20"/>
        </w:rPr>
        <w:t>Testemunhas que possam confirmar o relato (nome, contato e relação):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VI – RECLAMAÇÕES E PEDIDOS</w:t>
      </w:r>
    </w:p>
    <w:p>
      <w:r>
        <w:rPr>
          <w:b w:val="0"/>
          <w:sz w:val="20"/>
        </w:rPr>
        <w:t xml:space="preserve">Quais são as principais reclamações trabalhistas? 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 xml:space="preserve">Quais são os pedidos que gostaria de fazer na reclamação? 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VII – DECLARAÇÃO</w:t>
      </w:r>
    </w:p>
    <w:p>
      <w:r>
        <w:rPr>
          <w:b w:val="0"/>
          <w:sz w:val="20"/>
        </w:rPr>
        <w:t>Declaro que as informações acima prestadas são verdadeiras, sob pena de responsabilidade civil e criminal.</w:t>
      </w:r>
    </w:p>
    <w:p/>
    <w:p>
      <w:r>
        <w:rPr>
          <w:b w:val="0"/>
          <w:sz w:val="20"/>
        </w:rPr>
        <w:t>Local: ________________________________      Data: ____/____/_________</w:t>
      </w:r>
    </w:p>
    <w:p/>
    <w:p>
      <w:r>
        <w:rPr>
          <w:b w:val="0"/>
          <w:sz w:val="20"/>
        </w:rPr>
        <w:t>Assinatura do entrevistado: ________________________________________________</w:t>
      </w:r>
    </w:p>
    <w:p/>
    <w:p>
      <w:r>
        <w:rPr>
          <w:b w:val="0"/>
          <w:sz w:val="20"/>
        </w:rPr>
        <w:t>Assinatura do entrevistador: _______________________________________________</w:t>
      </w:r>
    </w:p>
    <w:p/>
    <w:p>
      <w:r>
        <w:rPr>
          <w:b/>
          <w:sz w:val="20"/>
        </w:rPr>
        <w:t>Observações adicionais: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https://modelos-br.com/entrevista-trabalhista/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entrevista-trabalhista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