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FICHA CADASTRAL DE CLIENTE</w:t>
      </w:r>
    </w:p>
    <w:p/>
    <w:p/>
    <w:p>
      <w:r>
        <w:rPr>
          <w:b/>
          <w:sz w:val="22"/>
        </w:rPr>
        <w:t>I - DADOS PESSOAIS</w:t>
      </w:r>
    </w:p>
    <w:p/>
    <w:p>
      <w:r>
        <w:rPr>
          <w:b w:val="0"/>
          <w:sz w:val="20"/>
        </w:rPr>
        <w:t>Nome completo: 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</w:t>
      </w:r>
    </w:p>
    <w:p>
      <w:r>
        <w:rPr>
          <w:b w:val="0"/>
          <w:sz w:val="20"/>
        </w:rPr>
        <w:t>RG (Número e Órgão Expedidor): ________________________________________________</w:t>
      </w:r>
    </w:p>
    <w:p>
      <w:r>
        <w:rPr>
          <w:b w:val="0"/>
          <w:sz w:val="20"/>
        </w:rPr>
        <w:t>Data de nascimento: __/__/____                                               Sexo: (  ) Masculino  (  ) Feminino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</w:t>
      </w:r>
    </w:p>
    <w:p>
      <w:r>
        <w:rPr>
          <w:b w:val="0"/>
          <w:sz w:val="20"/>
        </w:rPr>
        <w:t>Naturalidade (Cidade/Estado): __________________________________________________</w:t>
      </w:r>
    </w:p>
    <w:p>
      <w:r>
        <w:rPr>
          <w:b w:val="0"/>
          <w:sz w:val="20"/>
        </w:rPr>
        <w:t>Nome da mãe: _________________________________________________________________</w:t>
      </w:r>
    </w:p>
    <w:p>
      <w:r>
        <w:rPr>
          <w:b w:val="0"/>
          <w:sz w:val="20"/>
        </w:rPr>
        <w:t>Nome do pai: _________________________________________________________________</w:t>
      </w:r>
    </w:p>
    <w:p/>
    <w:p/>
    <w:p>
      <w:r>
        <w:rPr>
          <w:b/>
          <w:sz w:val="22"/>
        </w:rPr>
        <w:t>II - DOCUMENTAÇÃO</w:t>
      </w:r>
    </w:p>
    <w:p/>
    <w:p>
      <w:r>
        <w:rPr>
          <w:b w:val="0"/>
          <w:sz w:val="20"/>
        </w:rPr>
        <w:t>Número do Passaporte (se aplicável): ____________________________________________</w:t>
      </w:r>
    </w:p>
    <w:p>
      <w:r>
        <w:rPr>
          <w:b w:val="0"/>
          <w:sz w:val="20"/>
        </w:rPr>
        <w:t>Título de Eleitor (Nº e Zona): __________________________________________________</w:t>
      </w:r>
    </w:p>
    <w:p>
      <w:r>
        <w:rPr>
          <w:b w:val="0"/>
          <w:sz w:val="20"/>
        </w:rPr>
        <w:t>Carteira de Trabalho nº: __________________ Série: ________ UF: ________________</w:t>
      </w:r>
    </w:p>
    <w:p>
      <w:r>
        <w:rPr>
          <w:b w:val="0"/>
          <w:sz w:val="20"/>
        </w:rPr>
        <w:t>PIS/PASEP: ___________________________________________________________________</w:t>
      </w:r>
    </w:p>
    <w:p>
      <w:r>
        <w:rPr>
          <w:b w:val="0"/>
          <w:sz w:val="20"/>
        </w:rPr>
        <w:t>CNH (Carteira Nacional de Habilitação): ________________________________________</w:t>
      </w:r>
    </w:p>
    <w:p>
      <w:r>
        <w:rPr>
          <w:b w:val="0"/>
          <w:sz w:val="20"/>
        </w:rPr>
        <w:t>Categoria CNH: ________________________________________________________________</w:t>
      </w:r>
    </w:p>
    <w:p/>
    <w:p/>
    <w:p>
      <w:r>
        <w:rPr>
          <w:b/>
          <w:sz w:val="22"/>
        </w:rPr>
        <w:t>III - ENDEREÇO RESIDENCIAL</w:t>
      </w:r>
    </w:p>
    <w:p/>
    <w:p>
      <w:r>
        <w:rPr>
          <w:b w:val="0"/>
          <w:sz w:val="20"/>
        </w:rPr>
        <w:t>Logradouro: _________________________________________________________________</w:t>
      </w:r>
    </w:p>
    <w:p>
      <w:r>
        <w:rPr>
          <w:b w:val="0"/>
          <w:sz w:val="20"/>
        </w:rPr>
        <w:t>Número: __________ Complemento: ______________________________________________</w:t>
      </w:r>
    </w:p>
    <w:p>
      <w:r>
        <w:rPr>
          <w:b w:val="0"/>
          <w:sz w:val="20"/>
        </w:rPr>
        <w:t>Bairro: _____________________________________________________________________</w:t>
      </w:r>
    </w:p>
    <w:p>
      <w:r>
        <w:rPr>
          <w:b w:val="0"/>
          <w:sz w:val="20"/>
        </w:rPr>
        <w:t>Cidade: _______________________________ UF: ___________ CEP: _________________</w:t>
      </w:r>
    </w:p>
    <w:p>
      <w:r>
        <w:rPr>
          <w:b w:val="0"/>
          <w:sz w:val="20"/>
        </w:rPr>
        <w:t>Telefone residencial: _________________________________________________________</w:t>
      </w:r>
    </w:p>
    <w:p>
      <w:r>
        <w:rPr>
          <w:b w:val="0"/>
          <w:sz w:val="20"/>
        </w:rPr>
        <w:t>Telefone celular: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/>
    <w:p/>
    <w:p>
      <w:r>
        <w:rPr>
          <w:b/>
          <w:sz w:val="22"/>
        </w:rPr>
        <w:t>IV - INFORMAÇÕES PROFISSIONAIS</w:t>
      </w:r>
    </w:p>
    <w:p/>
    <w:p>
      <w:r>
        <w:rPr>
          <w:b w:val="0"/>
          <w:sz w:val="20"/>
        </w:rPr>
        <w:t>Profissão/Ocupação: __________________________________________________________</w:t>
      </w:r>
    </w:p>
    <w:p>
      <w:r>
        <w:rPr>
          <w:b w:val="0"/>
          <w:sz w:val="20"/>
        </w:rPr>
        <w:t>Empresa/Empregador: _________________________________________________________</w:t>
      </w:r>
    </w:p>
    <w:p>
      <w:r>
        <w:rPr>
          <w:b w:val="0"/>
          <w:sz w:val="20"/>
        </w:rPr>
        <w:t>Cargo/Função: ________________________________________________________________</w:t>
      </w:r>
    </w:p>
    <w:p>
      <w:r>
        <w:rPr>
          <w:b w:val="0"/>
          <w:sz w:val="20"/>
        </w:rPr>
        <w:t>Endereço Comercial: __________________________________________________________</w:t>
      </w:r>
    </w:p>
    <w:p>
      <w:r>
        <w:rPr>
          <w:b w:val="0"/>
          <w:sz w:val="20"/>
        </w:rPr>
        <w:t>Telefone Comercial: ___________________________________________________________</w:t>
      </w:r>
    </w:p>
    <w:p>
      <w:r>
        <w:rPr>
          <w:b w:val="0"/>
          <w:sz w:val="20"/>
        </w:rPr>
        <w:t>Renda mensal (R$): ___________________________________________________________</w:t>
      </w:r>
    </w:p>
    <w:p>
      <w:r>
        <w:rPr>
          <w:b w:val="0"/>
          <w:sz w:val="20"/>
        </w:rPr>
        <w:t>Tempo de serviço na empresa: _________________________________________________</w:t>
      </w:r>
    </w:p>
    <w:p/>
    <w:p/>
    <w:p>
      <w:r>
        <w:rPr>
          <w:b/>
          <w:sz w:val="22"/>
        </w:rPr>
        <w:t>V - DADOS BANCÁRIOS</w:t>
      </w:r>
    </w:p>
    <w:p/>
    <w:p>
      <w:r>
        <w:rPr>
          <w:b w:val="0"/>
          <w:sz w:val="20"/>
        </w:rPr>
        <w:t>Banco: ______________________________________________________________________</w:t>
      </w:r>
    </w:p>
    <w:p>
      <w:r>
        <w:rPr>
          <w:b w:val="0"/>
          <w:sz w:val="20"/>
        </w:rPr>
        <w:t>Agência: ___________________________ Conta Corrente: _________________________</w:t>
      </w:r>
    </w:p>
    <w:p>
      <w:r>
        <w:rPr>
          <w:b w:val="0"/>
          <w:sz w:val="20"/>
        </w:rPr>
        <w:t>Tipo de Conta: (  ) Corrente  (  ) Poupança  (  ) Outros _______________________</w:t>
      </w:r>
    </w:p>
    <w:p/>
    <w:p/>
    <w:p>
      <w:r>
        <w:rPr>
          <w:b/>
          <w:sz w:val="22"/>
        </w:rPr>
        <w:t>VI - REFERÊNCIAS PESSOAIS</w:t>
      </w:r>
    </w:p>
    <w:p/>
    <w:p>
      <w:r>
        <w:rPr>
          <w:b w:val="0"/>
          <w:sz w:val="20"/>
        </w:rPr>
        <w:t>1) Nome: _____________________________________ Telefone: ______________________</w:t>
      </w:r>
    </w:p>
    <w:p>
      <w:r>
        <w:rPr>
          <w:b w:val="0"/>
          <w:sz w:val="20"/>
        </w:rPr>
        <w:t xml:space="preserve">   Parentesco/Relacionamento: _________________________________________________</w:t>
      </w:r>
    </w:p>
    <w:p>
      <w:r>
        <w:rPr>
          <w:b w:val="0"/>
          <w:sz w:val="20"/>
        </w:rPr>
        <w:t>2) Nome: _____________________________________ Telefone: ______________________</w:t>
      </w:r>
    </w:p>
    <w:p>
      <w:r>
        <w:rPr>
          <w:b w:val="0"/>
          <w:sz w:val="20"/>
        </w:rPr>
        <w:t xml:space="preserve">   Parentesco/Relacionamento: _________________________________________________</w:t>
      </w:r>
    </w:p>
    <w:p/>
    <w:p/>
    <w:p>
      <w:r>
        <w:rPr>
          <w:b/>
          <w:sz w:val="22"/>
        </w:rPr>
        <w:t>VII - DECLARAÇÃO E AUTORIZAÇÃO</w:t>
      </w:r>
    </w:p>
    <w:p/>
    <w:p>
      <w:r>
        <w:rPr>
          <w:sz w:val="20"/>
        </w:rPr>
        <w:t>Declaro que as informações acima prestadas são verdadeiras, e autorizo a verificação das mesmas junto às instituições competentes, bem como a consulta aos órgãos de proteção ao crédito, caso necessário. Estou ciente de que a prestação de informações falsas poderá acarretar penalidades legais.</w:t>
      </w:r>
    </w:p>
    <w:p/>
    <w:p/>
    <w:p/>
    <w:p>
      <w:r>
        <w:rPr>
          <w:b w:val="0"/>
          <w:sz w:val="20"/>
        </w:rPr>
        <w:t>Local: ___________________________________________</w:t>
      </w:r>
    </w:p>
    <w:p>
      <w:r>
        <w:rPr>
          <w:b w:val="0"/>
          <w:sz w:val="20"/>
        </w:rPr>
        <w:t>Data: ____/____/________</w:t>
      </w:r>
    </w:p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 Cliente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https://modelos-br.com/ficha-cadastral-de-cliente/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ficha-cadastral-de-cliente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