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DE FAMÍLIA E SUCESSÕES</w:t>
      </w:r>
    </w:p>
    <w:p/>
    <w:p/>
    <w:p>
      <w:pPr>
        <w:jc w:val="both"/>
      </w:pPr>
      <w:r>
        <w:rPr>
          <w:b/>
          <w:sz w:val="22"/>
        </w:rPr>
        <w:t>AUTOR(A): 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________________________________________________________</w:t>
      </w:r>
    </w:p>
    <w:p>
      <w:pPr>
        <w:jc w:val="both"/>
      </w:pPr>
      <w:r>
        <w:rPr>
          <w:b w:val="0"/>
          <w:sz w:val="22"/>
        </w:rPr>
        <w:t>ESTADO CIVIL: _________________________________________________________</w:t>
      </w:r>
    </w:p>
    <w:p>
      <w:pPr>
        <w:jc w:val="both"/>
      </w:pPr>
      <w:r>
        <w:rPr>
          <w:b w:val="0"/>
          <w:sz w:val="22"/>
        </w:rPr>
        <w:t>PROFISSÃO: 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 RESIDENCIAL: _________________________________________________</w:t>
      </w:r>
    </w:p>
    <w:p>
      <w:pPr>
        <w:jc w:val="both"/>
      </w:pPr>
      <w:r>
        <w:rPr>
          <w:b w:val="0"/>
          <w:sz w:val="22"/>
        </w:rPr>
        <w:t>TELEFONE: _____________________________________________________________</w:t>
      </w:r>
    </w:p>
    <w:p>
      <w:pPr>
        <w:jc w:val="both"/>
      </w:pPr>
      <w:r>
        <w:rPr>
          <w:b w:val="0"/>
          <w:sz w:val="22"/>
        </w:rPr>
        <w:t>E-MAIL: _______________________________________________________________</w:t>
      </w:r>
    </w:p>
    <w:p/>
    <w:p>
      <w:pPr>
        <w:jc w:val="both"/>
      </w:pPr>
      <w:r>
        <w:rPr>
          <w:b/>
          <w:sz w:val="22"/>
        </w:rPr>
        <w:t>RÉU(RÉ): _______________________________________________________________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________________________________________________________</w:t>
      </w:r>
    </w:p>
    <w:p>
      <w:pPr>
        <w:jc w:val="both"/>
      </w:pPr>
      <w:r>
        <w:rPr>
          <w:b w:val="0"/>
          <w:sz w:val="22"/>
        </w:rPr>
        <w:t>ESTADO CIVIL: _________________________________________________________</w:t>
      </w:r>
    </w:p>
    <w:p>
      <w:pPr>
        <w:jc w:val="both"/>
      </w:pPr>
      <w:r>
        <w:rPr>
          <w:b w:val="0"/>
          <w:sz w:val="22"/>
        </w:rPr>
        <w:t>PROFISSÃO: 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 RESIDENCIAL: _________________________________________________</w:t>
      </w:r>
    </w:p>
    <w:p>
      <w:pPr>
        <w:jc w:val="both"/>
      </w:pPr>
      <w:r>
        <w:rPr>
          <w:b w:val="0"/>
          <w:sz w:val="22"/>
        </w:rPr>
        <w:t>TELEFONE: _____________________________________________________________</w:t>
      </w:r>
    </w:p>
    <w:p>
      <w:pPr>
        <w:jc w:val="both"/>
      </w:pPr>
      <w:r>
        <w:rPr>
          <w:b w:val="0"/>
          <w:sz w:val="22"/>
        </w:rPr>
        <w:t>E-MAIL: _______________________________________________________________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AÇÃO DE MEDIDA PROTETIVA DE URGÊNCIA</w:t>
      </w:r>
    </w:p>
    <w:p/>
    <w:p/>
    <w:p>
      <w:pPr>
        <w:jc w:val="left"/>
      </w:pPr>
      <w:r>
        <w:rPr>
          <w:b/>
          <w:sz w:val="22"/>
        </w:rPr>
        <w:t>I – DOS FATOS</w:t>
      </w:r>
    </w:p>
    <w:p>
      <w:pPr>
        <w:jc w:val="both"/>
      </w:pPr>
      <w:r>
        <w:rPr>
          <w:b w:val="0"/>
          <w:sz w:val="22"/>
        </w:rPr>
        <w:t>O(A) Autor(a) vem por meio desta expor os fatos que justificam o pedido de medida protetiva contra o(a) Réu(ré), que tem causado grave ameaça à sua integridade física, psicológica e moral, conforme os fatos a seguir:</w:t>
      </w:r>
    </w:p>
    <w:p/>
    <w:p>
      <w:pPr>
        <w:jc w:val="both"/>
      </w:pPr>
      <w:r>
        <w:rPr>
          <w:b w:val="0"/>
          <w:sz w:val="22"/>
        </w:rPr>
        <w:t>1. 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2. 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3. 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4. 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5. _________________________________________________________________________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II – DO DIREITO</w:t>
      </w:r>
    </w:p>
    <w:p>
      <w:pPr>
        <w:jc w:val="both"/>
      </w:pPr>
      <w:r>
        <w:rPr>
          <w:b w:val="0"/>
          <w:sz w:val="22"/>
        </w:rPr>
        <w:t>A presente medida encontra amparo na Lei nº 11.340/2006 (Lei Maria da Penha), especialmente em seus artigos 19 e seguintes, que asseguram a proteção à mulher vítima de violência doméstica e familiar.</w:t>
      </w:r>
    </w:p>
    <w:p>
      <w:pPr>
        <w:jc w:val="both"/>
      </w:pPr>
      <w:r>
        <w:rPr>
          <w:b w:val="0"/>
          <w:sz w:val="22"/>
        </w:rPr>
        <w:t>Além disso, o Código de Processo Civil, em seu artigo 300, autoriza a concessão de tutela de urgência para assegurar proteção imediata diante de risco iminente.</w:t>
      </w:r>
    </w:p>
    <w:p>
      <w:pPr>
        <w:jc w:val="both"/>
      </w:pPr>
      <w:r>
        <w:rPr>
          <w:b w:val="0"/>
          <w:sz w:val="22"/>
        </w:rPr>
        <w:t>Requer-se, portanto, a aplicação das medidas protetivas previstas no artigo 22 da Lei 11.340/2006, para garantir a segurança e a integridade do(a) Autor(a).</w:t>
      </w:r>
    </w:p>
    <w:p/>
    <w:p/>
    <w:p>
      <w:pPr>
        <w:jc w:val="left"/>
      </w:pPr>
      <w:r>
        <w:rPr>
          <w:b/>
          <w:sz w:val="22"/>
        </w:rPr>
        <w:t>III – DOS PEDIDOS</w:t>
      </w:r>
    </w:p>
    <w:p>
      <w:pPr>
        <w:jc w:val="both"/>
      </w:pPr>
      <w:r>
        <w:rPr>
          <w:b w:val="0"/>
          <w:sz w:val="22"/>
        </w:rPr>
        <w:t>Diante do exposto, requer-se a Vossa Excelência:</w:t>
      </w:r>
    </w:p>
    <w:p/>
    <w:p>
      <w:pPr>
        <w:jc w:val="both"/>
      </w:pPr>
      <w:r>
        <w:rPr>
          <w:b/>
          <w:sz w:val="22"/>
        </w:rPr>
        <w:t>- A concessão de MEDIDA PROTETIVA DE URGÊNCIA nos termos da Lei nº 11.340/2006, com aplicação das medidas previstas no artigo 22, tais como:</w:t>
      </w:r>
    </w:p>
    <w:p>
      <w:pPr>
        <w:jc w:val="both"/>
      </w:pPr>
      <w:r>
        <w:rPr>
          <w:b w:val="0"/>
          <w:sz w:val="22"/>
        </w:rPr>
        <w:t xml:space="preserve">  • Afastamento do agressor do lar ou local de convivência com a vítima;</w:t>
      </w:r>
    </w:p>
    <w:p>
      <w:pPr>
        <w:jc w:val="both"/>
      </w:pPr>
      <w:r>
        <w:rPr>
          <w:b w:val="0"/>
          <w:sz w:val="22"/>
        </w:rPr>
        <w:t xml:space="preserve">  • Proibição de contato do agressor com a vítima, seus familiares e testemunhas;</w:t>
      </w:r>
    </w:p>
    <w:p>
      <w:pPr>
        <w:jc w:val="both"/>
      </w:pPr>
      <w:r>
        <w:rPr>
          <w:b w:val="0"/>
          <w:sz w:val="22"/>
        </w:rPr>
        <w:t xml:space="preserve">  • Proibição de frequentar determinados lugares a fim de preservar a integridade da vítima;</w:t>
      </w:r>
    </w:p>
    <w:p>
      <w:pPr>
        <w:jc w:val="both"/>
      </w:pPr>
      <w:r>
        <w:rPr>
          <w:b w:val="0"/>
          <w:sz w:val="22"/>
        </w:rPr>
        <w:t xml:space="preserve">  • Suspensão da posse ou restrição do porte de armas do agressor;</w:t>
      </w:r>
    </w:p>
    <w:p>
      <w:pPr>
        <w:jc w:val="both"/>
      </w:pPr>
      <w:r>
        <w:rPr>
          <w:b w:val="0"/>
          <w:sz w:val="22"/>
        </w:rPr>
        <w:t xml:space="preserve">  • Outras medidas que Vossa Excelência entender cabíveis.</w:t>
      </w:r>
    </w:p>
    <w:p/>
    <w:p>
      <w:pPr>
        <w:jc w:val="both"/>
      </w:pPr>
      <w:r>
        <w:rPr>
          <w:b w:val="0"/>
          <w:sz w:val="22"/>
        </w:rPr>
        <w:t>- A intimação do Ministério Público para acompanhar o feito;</w:t>
      </w:r>
    </w:p>
    <w:p>
      <w:pPr>
        <w:jc w:val="both"/>
      </w:pPr>
      <w:r>
        <w:rPr>
          <w:b w:val="0"/>
          <w:sz w:val="22"/>
        </w:rPr>
        <w:t>- A citação do(a) Réu(ré) para, querendo, apresentar defesa no prazo legal;</w:t>
      </w:r>
    </w:p>
    <w:p>
      <w:pPr>
        <w:jc w:val="both"/>
      </w:pPr>
      <w:r>
        <w:rPr>
          <w:b w:val="0"/>
          <w:sz w:val="22"/>
        </w:rPr>
        <w:t>- A produção de todas as provas em direito admitidas, especialmente oitiva de testemunhas, perícias e demais que se fizerem necessárias;</w:t>
      </w:r>
    </w:p>
    <w:p>
      <w:pPr>
        <w:jc w:val="both"/>
      </w:pPr>
      <w:r>
        <w:rPr>
          <w:b w:val="0"/>
          <w:sz w:val="22"/>
        </w:rPr>
        <w:t>- A condenação do(a) Réu(ré) nas custas processuais e honorários advocatícios, se houver resistência ao pedido;</w:t>
      </w:r>
    </w:p>
    <w:p/>
    <w:p/>
    <w:p>
      <w:pPr>
        <w:jc w:val="left"/>
      </w:pPr>
      <w:r>
        <w:rPr>
          <w:b/>
          <w:sz w:val="22"/>
        </w:rPr>
        <w:t>IV – DO VALOR DA CAUSA</w:t>
      </w:r>
    </w:p>
    <w:p>
      <w:pPr>
        <w:jc w:val="both"/>
      </w:pPr>
      <w:r>
        <w:rPr>
          <w:b w:val="0"/>
          <w:sz w:val="22"/>
        </w:rPr>
        <w:t>Dá-se à causa o valor de R$ ______________ para efeitos legais.</w:t>
      </w:r>
    </w:p>
    <w:p/>
    <w:p/>
    <w:p/>
    <w:p>
      <w:pPr>
        <w:jc w:val="both"/>
      </w:pPr>
      <w:r>
        <w:rPr>
          <w:b w:val="0"/>
          <w:sz w:val="22"/>
        </w:rPr>
        <w:t>Nestes termos,</w:t>
      </w:r>
    </w:p>
    <w:p>
      <w:pPr>
        <w:jc w:val="both"/>
      </w:pPr>
      <w:r>
        <w:rPr>
          <w:b w:val="0"/>
          <w:sz w:val="22"/>
        </w:rPr>
        <w:t>Pede deferimento.</w:t>
      </w:r>
    </w:p>
    <w:p/>
    <w:p/>
    <w:p>
      <w:pPr>
        <w:jc w:val="both"/>
      </w:pPr>
      <w:r>
        <w:rPr>
          <w:b w:val="0"/>
          <w:sz w:val="22"/>
        </w:rPr>
        <w:t>__________________________, _____ de ____________________ de _________</w:t>
      </w:r>
    </w:p>
    <w:p>
      <w:pPr>
        <w:jc w:val="both"/>
      </w:pPr>
      <w:r>
        <w:rPr>
          <w:b w:val="0"/>
          <w:sz w:val="22"/>
        </w:rPr>
        <w:t>Local e data</w:t>
      </w:r>
    </w:p>
    <w:p/>
    <w:p/>
    <w:p>
      <w:pPr>
        <w:jc w:val="both"/>
      </w:pPr>
      <w:r>
        <w:rPr>
          <w:b w:val="0"/>
          <w:sz w:val="22"/>
        </w:rPr>
        <w:t>____________________________________________</w:t>
      </w:r>
    </w:p>
    <w:p>
      <w:pPr>
        <w:jc w:val="both"/>
      </w:pPr>
      <w:r>
        <w:rPr>
          <w:b w:val="0"/>
          <w:sz w:val="22"/>
        </w:rPr>
        <w:t>Nome do(a) Advogado(a)</w:t>
      </w:r>
    </w:p>
    <w:p>
      <w:pPr>
        <w:jc w:val="both"/>
      </w:pPr>
      <w:r>
        <w:rPr>
          <w:b w:val="0"/>
          <w:sz w:val="22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https://modelos-br.com/medida-protetiva/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medida-protetiv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