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PRESTAÇÃO DE SERVIÇOS</w:t>
      </w:r>
    </w:p>
    <w:p/>
    <w:p/>
    <w:p>
      <w:r>
        <w:rPr>
          <w:b/>
          <w:sz w:val="22"/>
        </w:rPr>
        <w:t>Pelo presente instrumento particular, de um lado,</w:t>
      </w:r>
    </w:p>
    <w:p>
      <w:r>
        <w:rPr>
          <w:b w:val="0"/>
          <w:sz w:val="22"/>
        </w:rPr>
        <w:t>Nome/Razão Social do Contratante: ____________________________________________</w:t>
      </w:r>
    </w:p>
    <w:p>
      <w:r>
        <w:rPr>
          <w:b w:val="0"/>
          <w:sz w:val="22"/>
        </w:rPr>
        <w:t>CPF/CNPJ: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_________________________________________________________________</w:t>
      </w:r>
    </w:p>
    <w:p>
      <w:r>
        <w:rPr>
          <w:b w:val="0"/>
          <w:sz w:val="22"/>
        </w:rPr>
        <w:t>Email: ___________________________________________________________________</w:t>
      </w:r>
    </w:p>
    <w:p/>
    <w:p>
      <w:r>
        <w:rPr>
          <w:b/>
          <w:sz w:val="22"/>
        </w:rPr>
        <w:t>doravante denominado CONTRATANTE, e de outro lado,</w:t>
      </w:r>
    </w:p>
    <w:p>
      <w:r>
        <w:rPr>
          <w:b w:val="0"/>
          <w:sz w:val="22"/>
        </w:rPr>
        <w:t>Nome/Razão Social do Contratado: ____________________________________________</w:t>
      </w:r>
    </w:p>
    <w:p>
      <w:r>
        <w:rPr>
          <w:b w:val="0"/>
          <w:sz w:val="22"/>
        </w:rPr>
        <w:t>CPF/CNPJ: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_________________________________________________________________</w:t>
      </w:r>
    </w:p>
    <w:p>
      <w:r>
        <w:rPr>
          <w:b w:val="0"/>
          <w:sz w:val="22"/>
        </w:rPr>
        <w:t>Email: ___________________________________________________________________</w:t>
      </w:r>
    </w:p>
    <w:p/>
    <w:p/>
    <w:p>
      <w:r>
        <w:rPr>
          <w:b/>
          <w:sz w:val="22"/>
        </w:rPr>
        <w:t>CLÁUSULA 1ª – DO OBJETO</w:t>
      </w:r>
    </w:p>
    <w:p>
      <w:pPr>
        <w:spacing w:after="120"/>
      </w:pPr>
      <w:r>
        <w:rPr>
          <w:b w:val="0"/>
          <w:sz w:val="22"/>
        </w:rPr>
        <w:t>O presente contrato tem por objeto a prestação dos seguintes serviços: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/>
    <w:p>
      <w:r>
        <w:rPr>
          <w:b/>
          <w:sz w:val="22"/>
        </w:rPr>
        <w:t>CLÁUSULA 2ª – DO PRAZO</w:t>
      </w:r>
    </w:p>
    <w:p>
      <w:pPr>
        <w:spacing w:after="120"/>
      </w:pPr>
      <w:r>
        <w:rPr>
          <w:b w:val="0"/>
          <w:sz w:val="22"/>
        </w:rPr>
        <w:t>O prazo para execução dos serviços será de _______________ (__________) a contar da assinatura deste contrato.</w:t>
      </w:r>
    </w:p>
    <w:p>
      <w:r>
        <w:rPr>
          <w:b w:val="0"/>
          <w:sz w:val="22"/>
        </w:rPr>
        <w:t>Este contrato poderá ser rescindido por qualquer das partes mediante aviso prévio de ________ dias.</w:t>
      </w:r>
    </w:p>
    <w:p/>
    <w:p>
      <w:r>
        <w:rPr>
          <w:b/>
          <w:sz w:val="22"/>
        </w:rPr>
        <w:t>CLÁUSULA 3ª – DA REMUNERAÇÃO E FORMA DE PAGAMENTO</w:t>
      </w:r>
    </w:p>
    <w:p>
      <w:pPr>
        <w:spacing w:after="120"/>
      </w:pPr>
      <w:r>
        <w:rPr>
          <w:b w:val="0"/>
          <w:sz w:val="22"/>
        </w:rPr>
        <w:t>Pelos serviços prestados, o CONTRATANTE pagará ao CONTRATADO o valor total de R$ ________________ (__________________________), conforme as condições abaixo:</w:t>
      </w:r>
    </w:p>
    <w:p>
      <w:r>
        <w:rPr>
          <w:b w:val="0"/>
          <w:sz w:val="22"/>
        </w:rPr>
        <w:t>- Forma de pagamento: ______________________________________________________</w:t>
      </w:r>
    </w:p>
    <w:p>
      <w:r>
        <w:rPr>
          <w:b w:val="0"/>
          <w:sz w:val="22"/>
        </w:rPr>
        <w:t>- Prazo para pagamento: ____________________________________________________</w:t>
      </w:r>
    </w:p>
    <w:p>
      <w:r>
        <w:rPr>
          <w:b w:val="0"/>
          <w:sz w:val="22"/>
        </w:rPr>
        <w:t>- Multa por atraso: _________________________________________________________</w:t>
      </w:r>
    </w:p>
    <w:p/>
    <w:p>
      <w:r>
        <w:rPr>
          <w:b/>
          <w:sz w:val="22"/>
        </w:rPr>
        <w:t>CLÁUSULA 4ª – DAS OBRIGAÇÕES DO CONTRATADO</w:t>
      </w:r>
    </w:p>
    <w:p>
      <w:pPr>
        <w:spacing w:after="120"/>
      </w:pPr>
      <w:r>
        <w:rPr>
          <w:b w:val="0"/>
          <w:sz w:val="22"/>
        </w:rPr>
        <w:t>São obrigações do CONTRATADO:</w:t>
      </w:r>
    </w:p>
    <w:p>
      <w:r>
        <w:rPr>
          <w:b w:val="0"/>
          <w:sz w:val="22"/>
        </w:rPr>
        <w:t>a) Executar os serviços conforme especificação constante na Cláusula 1ª;</w:t>
      </w:r>
    </w:p>
    <w:p>
      <w:r>
        <w:rPr>
          <w:b w:val="0"/>
          <w:sz w:val="22"/>
        </w:rPr>
        <w:t>b) Cumprir os prazos estabelecidos no presente contrato;</w:t>
      </w:r>
    </w:p>
    <w:p>
      <w:r>
        <w:rPr>
          <w:b w:val="0"/>
          <w:sz w:val="22"/>
        </w:rPr>
        <w:t>c) Fornecer materiais e equipamentos necessários, salvo disposição em contrário;</w:t>
      </w:r>
    </w:p>
    <w:p>
      <w:r>
        <w:rPr>
          <w:b w:val="0"/>
          <w:sz w:val="22"/>
        </w:rPr>
        <w:t>d) Manter sigilo sobre informações confidenciais do CONTRATANTE;</w:t>
      </w:r>
    </w:p>
    <w:p>
      <w:r>
        <w:rPr>
          <w:b w:val="0"/>
          <w:sz w:val="22"/>
        </w:rPr>
        <w:t>e) Observar as normas de segurança e legislação aplicável;</w:t>
      </w:r>
    </w:p>
    <w:p/>
    <w:p>
      <w:r>
        <w:rPr>
          <w:b/>
          <w:sz w:val="22"/>
        </w:rPr>
        <w:t>CLÁUSULA 5ª – DAS OBRIGAÇÕES DO CONTRATANTE</w:t>
      </w:r>
    </w:p>
    <w:p>
      <w:pPr>
        <w:spacing w:after="120"/>
      </w:pPr>
      <w:r>
        <w:rPr>
          <w:b w:val="0"/>
          <w:sz w:val="22"/>
        </w:rPr>
        <w:t>São obrigações do CONTRATANTE:</w:t>
      </w:r>
    </w:p>
    <w:p>
      <w:r>
        <w:rPr>
          <w:b w:val="0"/>
          <w:sz w:val="22"/>
        </w:rPr>
        <w:t>a) Fornecer as informações e documentos necessários para a execução dos serviços;</w:t>
      </w:r>
    </w:p>
    <w:p>
      <w:r>
        <w:rPr>
          <w:b w:val="0"/>
          <w:sz w:val="22"/>
        </w:rPr>
        <w:t>b) Efetuar o pagamento na forma e prazo acordados;</w:t>
      </w:r>
    </w:p>
    <w:p>
      <w:r>
        <w:rPr>
          <w:b w:val="0"/>
          <w:sz w:val="22"/>
        </w:rPr>
        <w:t>c) Garantir o acesso do CONTRATADO ao local de prestação dos serviços, quando aplicável;</w:t>
      </w:r>
    </w:p>
    <w:p>
      <w:r>
        <w:rPr>
          <w:b w:val="0"/>
          <w:sz w:val="22"/>
        </w:rPr>
        <w:t>d) Comunicar com antecedência qualquer alteração que possa impactar os serviços;</w:t>
      </w:r>
    </w:p>
    <w:p/>
    <w:p>
      <w:r>
        <w:rPr>
          <w:b/>
          <w:sz w:val="22"/>
        </w:rPr>
        <w:t>CLÁUSULA 6ª – DA RESCISÃO</w:t>
      </w:r>
    </w:p>
    <w:p>
      <w:pPr>
        <w:spacing w:after="120"/>
      </w:pPr>
      <w:r>
        <w:rPr>
          <w:b w:val="0"/>
          <w:sz w:val="22"/>
        </w:rPr>
        <w:t>O presente contrato poderá ser rescindido, a qualquer tempo, por mútuo acordo entre as partes ou unilateralmente por qualquer das partes, mediante notificação por escrito com antecedência mínima de _______ dias.</w:t>
      </w:r>
    </w:p>
    <w:p>
      <w:r>
        <w:rPr>
          <w:b w:val="0"/>
          <w:sz w:val="22"/>
        </w:rPr>
        <w:t>Em caso de rescisão unilateral sem justa causa, a parte que a der ensejará indenização pelos prejuízos causados.</w:t>
      </w:r>
    </w:p>
    <w:p/>
    <w:p>
      <w:r>
        <w:rPr>
          <w:b/>
          <w:sz w:val="22"/>
        </w:rPr>
        <w:t>CLÁUSULA 7ª – DAS RESPONSABILIDADES</w:t>
      </w:r>
    </w:p>
    <w:p>
      <w:r>
        <w:rPr>
          <w:b w:val="0"/>
          <w:sz w:val="22"/>
        </w:rPr>
        <w:t>O CONTRATADO é responsável pelos encargos trabalhistas, previdenciários, fiscais e comerciais decorrentes da execução dos serviços.</w:t>
      </w:r>
    </w:p>
    <w:p>
      <w:r>
        <w:rPr>
          <w:b w:val="0"/>
          <w:sz w:val="22"/>
        </w:rPr>
        <w:t>A CONTRATANTE não terá qualquer vínculo empregatício com o CONTRATADO ou seus prepostos.</w:t>
      </w:r>
    </w:p>
    <w:p/>
    <w:p>
      <w:r>
        <w:rPr>
          <w:b/>
          <w:sz w:val="22"/>
        </w:rPr>
        <w:t>CLÁUSULA 8ª – DA CONFIDENCIALIDADE</w:t>
      </w:r>
    </w:p>
    <w:p>
      <w:r>
        <w:rPr>
          <w:b w:val="0"/>
          <w:sz w:val="22"/>
        </w:rPr>
        <w:t>As partes comprometem-se a manter sigilo absoluto sobre todas as informações, dados e documentos obtidos em razão deste contrato, não podendo divulgá-los a terceiros sem prévia autorização por escrito.</w:t>
      </w:r>
    </w:p>
    <w:p/>
    <w:p>
      <w:r>
        <w:rPr>
          <w:b/>
          <w:sz w:val="22"/>
        </w:rPr>
        <w:t>CLÁUSULA 9ª – DA PROPRIEDADE INTELECTUAL</w:t>
      </w:r>
    </w:p>
    <w:p>
      <w:r>
        <w:rPr>
          <w:b w:val="0"/>
          <w:sz w:val="22"/>
        </w:rPr>
        <w:t>Todo material produzido pelo CONTRATADO durante a prestação dos serviços será de propriedade exclusiva do CONTRATANTE, salvo disposição contratual em contrário.</w:t>
      </w:r>
    </w:p>
    <w:p/>
    <w:p>
      <w:r>
        <w:rPr>
          <w:b/>
          <w:sz w:val="22"/>
        </w:rPr>
        <w:t>CLÁUSULA 10ª – DO FORO</w:t>
      </w:r>
    </w:p>
    <w:p>
      <w:r>
        <w:rPr>
          <w:b w:val="0"/>
          <w:sz w:val="22"/>
        </w:rPr>
        <w:t>Para dirimir quaisquer controvérsias oriundas deste contrato, as partes elegem o foro da comarca de ________________________, com renúncia a qualquer outro, por mais privilegiado que seja.</w:t>
      </w:r>
    </w:p>
    <w:p/>
    <w:p/>
    <w:p>
      <w:pPr>
        <w:jc w:val="center"/>
      </w:pPr>
      <w:r>
        <w:rPr>
          <w:b w:val="0"/>
          <w:sz w:val="22"/>
        </w:rPr>
        <w:t>E, por estarem assim justas e contratadas, firmam o presente contrato em duas vias de igual teor e forma.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</w:t>
              <w:br/>
              <w:t>CONTRATANTE</w:t>
              <w:br/>
              <w:t>Nome: __________________________________</w:t>
              <w:br/>
              <w:t>CPF/CNPJ: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</w:t>
              <w:br/>
              <w:t>CONTRATADO</w:t>
              <w:br/>
              <w:t>Nome: __________________________________</w:t>
              <w:br/>
              <w:t>CPF/CNPJ: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https://modelos-br.com/prestacao-de-servico/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prestacao-de-servico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