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</w:t>
      </w:r>
    </w:p>
    <w:p/>
    <w:p/>
    <w:p>
      <w:pPr>
        <w:jc w:val="both"/>
      </w:pPr>
      <w:r>
        <w:rPr>
          <w:b w:val="0"/>
          <w:i w:val="0"/>
          <w:sz w:val="22"/>
        </w:rPr>
        <w:t>OUTORGANTE: ________________________________________________________________, brasileiro(a), estado civil ________________, profissão ____________________________, portador(a) do RG nº ________________________ e CPF nº ____________________________, residente e domiciliado(a) à ____________________________________________________________, nº ________, bairro ____________________, cidade ____________________, estado ____________, CEP ________________.</w:t>
      </w:r>
    </w:p>
    <w:p/>
    <w:p>
      <w:pPr>
        <w:jc w:val="both"/>
      </w:pPr>
      <w:r>
        <w:rPr>
          <w:b w:val="0"/>
          <w:i w:val="0"/>
          <w:sz w:val="22"/>
        </w:rPr>
        <w:t>OUTORGADO: ________________________________________________________________, brasileiro(a), estado civil ________________, profissão ____________________________, portador(a) do RG nº ________________________ e CPF nº ____________________________, residente e domiciliado(a) à ____________________________________________________________, nº ________, bairro ____________________, cidade ____________________, estado ____________, CEP ________________.</w:t>
      </w:r>
    </w:p>
    <w:p/>
    <w:p>
      <w:pPr>
        <w:jc w:val="both"/>
      </w:pPr>
      <w:r>
        <w:rPr>
          <w:b w:val="0"/>
          <w:i w:val="0"/>
          <w:sz w:val="22"/>
        </w:rPr>
        <w:t>Pelo presente instrumento particular de procuração, o OUTORGANTE nomeia e constitui seu bastante procurador o(a) OUTORGADO(a), conferindo-lhe poderes para representá-lo(a) perante o INSTITUTO NACIONAL DO SEGURO SOCIAL - INSS, com a finalidade de requerer benefícios previdenciários, solicitar informações, acompanhar processos administrativos, apresentar recursos, requerimentos, documentos, assinar papéis e praticar todos os atos necessários à defesa dos interesses do OUTORGANTE no âmbito do INSS, inclusive para receber valores, dar quitação, substabelecer, no todo ou em parte, com ou sem reservas de poderes.</w:t>
      </w:r>
    </w:p>
    <w:p/>
    <w:p>
      <w:pPr>
        <w:jc w:val="both"/>
      </w:pPr>
      <w:r>
        <w:rPr>
          <w:b w:val="0"/>
          <w:i w:val="0"/>
          <w:sz w:val="22"/>
        </w:rPr>
        <w:t>Poderes conferidos:</w:t>
      </w:r>
    </w:p>
    <w:p>
      <w:pPr>
        <w:jc w:val="both"/>
      </w:pPr>
      <w:r>
        <w:rPr>
          <w:b w:val="0"/>
          <w:i w:val="0"/>
          <w:sz w:val="22"/>
        </w:rPr>
        <w:t>- Requerer e acompanhar benefícios previdenciários, assistenciais e de saúde;</w:t>
      </w:r>
    </w:p>
    <w:p>
      <w:pPr>
        <w:jc w:val="both"/>
      </w:pPr>
      <w:r>
        <w:rPr>
          <w:b w:val="0"/>
          <w:i w:val="0"/>
          <w:sz w:val="22"/>
        </w:rPr>
        <w:t>- Solicitar e retirar extratos, certidões, guias e documentos relacionados ao INSS;</w:t>
      </w:r>
    </w:p>
    <w:p>
      <w:pPr>
        <w:jc w:val="both"/>
      </w:pPr>
      <w:r>
        <w:rPr>
          <w:b w:val="0"/>
          <w:i w:val="0"/>
          <w:sz w:val="22"/>
        </w:rPr>
        <w:t>- Apresentar requerimentos, recursos, defesas e manifestações administrativas;</w:t>
      </w:r>
    </w:p>
    <w:p>
      <w:pPr>
        <w:jc w:val="both"/>
      </w:pPr>
      <w:r>
        <w:rPr>
          <w:b w:val="0"/>
          <w:i w:val="0"/>
          <w:sz w:val="22"/>
        </w:rPr>
        <w:t>- Assinar documentos que se fizerem necessários ao bom e fiel cumprimento desta procuração;</w:t>
      </w:r>
    </w:p>
    <w:p>
      <w:pPr>
        <w:jc w:val="both"/>
      </w:pPr>
      <w:r>
        <w:rPr>
          <w:b w:val="0"/>
          <w:i w:val="0"/>
          <w:sz w:val="22"/>
        </w:rPr>
        <w:t>- Receber valores e dar quitação;</w:t>
      </w:r>
    </w:p>
    <w:p>
      <w:pPr>
        <w:jc w:val="both"/>
      </w:pPr>
      <w:r>
        <w:rPr>
          <w:b w:val="0"/>
          <w:i w:val="0"/>
          <w:sz w:val="22"/>
        </w:rPr>
        <w:t>- Praticar todos os demais atos necessários à fiel representação do OUTORGANTE perante o INSS.</w:t>
      </w:r>
    </w:p>
    <w:p/>
    <w:p>
      <w:pPr>
        <w:jc w:val="both"/>
      </w:pPr>
      <w:r>
        <w:rPr>
          <w:b w:val="0"/>
          <w:i w:val="0"/>
          <w:sz w:val="22"/>
        </w:rPr>
        <w:t>Esta procuração é válida para todos os atos mencionados acima, sem limitação de valor ou prazo, podendo o(a) OUTORGADO(a) agir em nome do(a) OUTORGANTE perante quaisquer unidades do INSS em todo território nacional.</w:t>
      </w:r>
    </w:p>
    <w:p/>
    <w:p>
      <w:pPr>
        <w:jc w:val="both"/>
      </w:pPr>
      <w:r>
        <w:rPr>
          <w:b w:val="0"/>
          <w:i w:val="0"/>
          <w:sz w:val="22"/>
        </w:rPr>
        <w:t>Declaro que o presente mandato é outorgado de forma livre e espontânea, estando ciente de todas as responsabilidades e consequências jurídicas que dele decorrem.</w:t>
      </w:r>
    </w:p>
    <w:p/>
    <w:p>
      <w:pPr>
        <w:jc w:val="both"/>
      </w:pPr>
      <w:r>
        <w:rPr>
          <w:b/>
          <w:i w:val="0"/>
          <w:sz w:val="22"/>
        </w:rPr>
        <w:t>Local: ___________________________    Estado: ____________</w:t>
      </w:r>
    </w:p>
    <w:p/>
    <w:p>
      <w:pPr>
        <w:jc w:val="both"/>
      </w:pPr>
      <w:r>
        <w:rPr>
          <w:b/>
          <w:i w:val="0"/>
          <w:sz w:val="22"/>
        </w:rPr>
        <w:t>Assinatura do OUTORGANTE: 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Nome completo do OUTORGANTE: 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Documento de identificação: 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CPF: ______________________________________________________________________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Testemunhas:</w:t>
      </w:r>
    </w:p>
    <w:p/>
    <w:p>
      <w:pPr>
        <w:jc w:val="both"/>
      </w:pPr>
      <w:r>
        <w:rPr>
          <w:b w:val="0"/>
          <w:i w:val="0"/>
          <w:sz w:val="22"/>
        </w:rPr>
        <w:t>1) Nome: ____________________________________  RG: _________________________  Assinatura: __________________________</w:t>
      </w:r>
    </w:p>
    <w:p>
      <w:pPr>
        <w:jc w:val="both"/>
      </w:pPr>
      <w:r>
        <w:rPr>
          <w:b w:val="0"/>
          <w:i w:val="0"/>
          <w:sz w:val="22"/>
        </w:rPr>
        <w:t>2) Nome: ____________________________________  RG: _________________________  Assinatura: __________________________</w:t>
      </w:r>
    </w:p>
    <w:p/>
    <w:p>
      <w:pPr>
        <w:jc w:val="both"/>
      </w:pPr>
      <w:r>
        <w:rPr>
          <w:b/>
          <w:i w:val="0"/>
          <w:sz w:val="22"/>
        </w:rPr>
        <w:t>Obs.: Documento válido para todos os fins que se fizerem necessários perante o INSS.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https://modelos-br.com/procuracao-do-inss/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rocuracao-do-inss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