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PROCURAÇÃO PARA REPRESENTAR PROPRIETÁRIO DO IMÓVEL</w:t>
      </w:r>
    </w:p>
    <w:p/>
    <w:p/>
    <w:p>
      <w:r>
        <w:rPr>
          <w:b w:val="0"/>
          <w:sz w:val="22"/>
        </w:rPr>
        <w:t>OUTORGANTE: ____________________________________________________________, brasileiro(a), estado civil ________________, profissão ______________________________, portador(a) do RG nº ____________________, inscrito(a) no CPF/MF sob o nº ____________________, residente e domiciliado(a) à ________________________________________________, nº _______, bairro ___________________, cidade ____________________, UF ________, CEP ____________.</w:t>
      </w:r>
    </w:p>
    <w:p/>
    <w:p>
      <w:r>
        <w:rPr>
          <w:b w:val="0"/>
          <w:sz w:val="22"/>
        </w:rPr>
        <w:t>OUTORGADO: ____________________________________________________________, brasileiro(a), estado civil ________________, profissão ______________________________, portador(a) do RG nº ____________________, inscrito(a) no CPF/MF sob o nº ____________________, residente e domiciliado(a) à ________________________________________________, nº _______, bairro ___________________, cidade ____________________, UF ________, CEP ____________.</w:t>
      </w:r>
    </w:p>
    <w:p/>
    <w:p>
      <w:r>
        <w:rPr>
          <w:b w:val="0"/>
          <w:sz w:val="22"/>
        </w:rPr>
        <w:t>Pelo presente instrumento particular de procuração, o OUTORGANTE nomeia e constitui seu bastante procurador o(a) OUTORGADO(a), conferindo-lhe poderes para representá-lo(a) perante quaisquer órgãos públicos, privados, cartórios, instituições financeiras, condomínios, órgãos municipais, estaduais e federais, com a finalidade específica de administrar, negociar, contratar, receber, pagar, firmar documentos, prestar declarações e praticar todos os atos necessários relacionados ao imóvel de propriedade do OUTORGANTE, situado à ________________________________________________, nº _______, bairro ___________________, cidade ____________________, UF ________, CEP ____________, registrado sob matrícula nº ____________ no Cartório de Registro de Imóveis da comarca de ____________________.</w:t>
      </w:r>
    </w:p>
    <w:p/>
    <w:p>
      <w:r>
        <w:rPr>
          <w:b/>
          <w:sz w:val="22"/>
        </w:rPr>
        <w:t>O(A) OUTORGADO(A) poderá, ainda, praticar os seguintes atos em nome do OUTORGANTE, sem qualquer restrição:</w:t>
      </w:r>
    </w:p>
    <w:p>
      <w:r>
        <w:rPr>
          <w:b w:val="0"/>
          <w:sz w:val="22"/>
        </w:rPr>
        <w:t>1. Receber aluguéis, despesas condominiais, taxas, tributos, e quaisquer valores referentes ao imóvel;</w:t>
      </w:r>
    </w:p>
    <w:p>
      <w:r>
        <w:rPr>
          <w:b w:val="0"/>
          <w:sz w:val="22"/>
        </w:rPr>
        <w:t>2. Assinar contratos de locação, distratos, termos aditivos, recibos, notificações e quaisquer documentos pertinentes à administração e locação do imóvel;</w:t>
      </w:r>
    </w:p>
    <w:p>
      <w:r>
        <w:rPr>
          <w:b w:val="0"/>
          <w:sz w:val="22"/>
        </w:rPr>
        <w:t>3. Pagar contas, impostos, taxas, contribuições e encargos relacionados ao imóvel;</w:t>
      </w:r>
    </w:p>
    <w:p>
      <w:r>
        <w:rPr>
          <w:b w:val="0"/>
          <w:sz w:val="22"/>
        </w:rPr>
        <w:t>4. Representar o OUTORGANTE em assembleias de condomínio, votando e deliberando sobre assuntos pertinentes;</w:t>
      </w:r>
    </w:p>
    <w:p>
      <w:r>
        <w:rPr>
          <w:b w:val="0"/>
          <w:sz w:val="22"/>
        </w:rPr>
        <w:t>5. Contratar e demitir prestadores de serviços relacionados à conservação, manutenção e administração do imóvel;</w:t>
      </w:r>
    </w:p>
    <w:p>
      <w:r>
        <w:rPr>
          <w:b w:val="0"/>
          <w:sz w:val="22"/>
        </w:rPr>
        <w:t>6. Requerer certidões, alvarás, licenças e quaisquer documentos necessários para a regularização, administração e uso do imóvel;</w:t>
      </w:r>
    </w:p>
    <w:p>
      <w:r>
        <w:rPr>
          <w:b w:val="0"/>
          <w:sz w:val="22"/>
        </w:rPr>
        <w:t>7. Promover ações judiciais e administrativas, inclusive assinando procurações específicas para tais fins;</w:t>
      </w:r>
    </w:p>
    <w:p>
      <w:r>
        <w:rPr>
          <w:b w:val="0"/>
          <w:sz w:val="22"/>
        </w:rPr>
        <w:t>8. Praticar todos os demais atos que se fizerem necessários para o fiel cumprimento deste mandato.</w:t>
      </w:r>
    </w:p>
    <w:p/>
    <w:p>
      <w:r>
        <w:rPr>
          <w:b w:val="0"/>
          <w:sz w:val="22"/>
        </w:rPr>
        <w:t>A presente procuração é válida por prazo indeterminado, podendo o OUTORGANTE revogá-la a qualquer tempo mediante comunicação escrita ao(à) OUTORGADO(A).</w:t>
      </w:r>
    </w:p>
    <w:p/>
    <w:p>
      <w:r>
        <w:rPr>
          <w:b w:val="0"/>
          <w:sz w:val="22"/>
        </w:rPr>
        <w:t>E, por ser verdade, firmam o presente instrumento em duas vias de igual teor e forma, para que produza seus jurídicos e legais efeitos.</w:t>
      </w:r>
    </w:p>
    <w:p/>
    <w:p>
      <w:r>
        <w:rPr>
          <w:b w:val="0"/>
          <w:sz w:val="22"/>
        </w:rPr>
        <w:t>______________________________, ____________________________</w:t>
      </w:r>
    </w:p>
    <w:p>
      <w:r>
        <w:rPr>
          <w:b w:val="0"/>
          <w:sz w:val="22"/>
        </w:rPr>
        <w:t>Local e Data                                                      Assinatura do(a) OUTORGANTE</w:t>
      </w:r>
    </w:p>
    <w:p/>
    <w:p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Assinatura do(a) OUTORGADO(A)</w:t>
      </w:r>
    </w:p>
    <w:p/>
    <w:p>
      <w:r>
        <w:rPr>
          <w:b/>
          <w:sz w:val="22"/>
        </w:rPr>
        <w:t>Testemunhas:</w:t>
      </w:r>
    </w:p>
    <w:p/>
    <w:p>
      <w:r>
        <w:rPr>
          <w:b w:val="0"/>
          <w:sz w:val="22"/>
        </w:rPr>
        <w:t>1. Nome: ____________________________________________</w:t>
      </w:r>
    </w:p>
    <w:p>
      <w:r>
        <w:rPr>
          <w:b w:val="0"/>
          <w:sz w:val="22"/>
        </w:rPr>
        <w:t xml:space="preserve">   RG nº: ________________________ CPF nº: ___________________________</w:t>
      </w:r>
    </w:p>
    <w:p>
      <w:r>
        <w:rPr>
          <w:b w:val="0"/>
          <w:sz w:val="22"/>
        </w:rPr>
        <w:t xml:space="preserve">   Assinatura: ________________________________________</w:t>
      </w:r>
    </w:p>
    <w:p/>
    <w:p>
      <w:r>
        <w:rPr>
          <w:b w:val="0"/>
          <w:sz w:val="22"/>
        </w:rPr>
        <w:t>2. Nome: ____________________________________________</w:t>
      </w:r>
    </w:p>
    <w:p>
      <w:r>
        <w:rPr>
          <w:b w:val="0"/>
          <w:sz w:val="22"/>
        </w:rPr>
        <w:t xml:space="preserve">   RG nº: ________________________ CPF nº: ___________________________</w:t>
      </w:r>
    </w:p>
    <w:p>
      <w:r>
        <w:rPr>
          <w:b w:val="0"/>
          <w:sz w:val="22"/>
        </w:rPr>
        <w:t xml:space="preserve">   Assinatura: 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https://modelos-br.com/procuracao-para-representar-proprietario-do-imovel/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https://modelos-br.com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modelos-br.com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s-br.com/procuracao-para-representar-proprietario-do-imovel/" TargetMode="External"/><Relationship Id="rId10" Type="http://schemas.openxmlformats.org/officeDocument/2006/relationships/hyperlink" Target="https://modelos-b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