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PROPOSTA DE ACORDO</w:t>
      </w:r>
    </w:p>
    <w:p/>
    <w:p/>
    <w:p>
      <w:r>
        <w:rPr>
          <w:b w:val="0"/>
          <w:sz w:val="20"/>
        </w:rPr>
        <w:t>Pelo presente instrumento particular, as partes abaixo identificadas, têm entre si, justo e acordado o quanto segue:</w:t>
      </w:r>
    </w:p>
    <w:p/>
    <w:p>
      <w:r>
        <w:rPr>
          <w:b/>
          <w:sz w:val="22"/>
        </w:rPr>
        <w:t>I – DAS PARTES</w:t>
      </w:r>
    </w:p>
    <w:p>
      <w:r>
        <w:rPr>
          <w:b w:val="0"/>
          <w:sz w:val="20"/>
        </w:rPr>
        <w:t>1. RECLAMANTE: ____________________________________________________________</w:t>
      </w:r>
    </w:p>
    <w:p>
      <w:r>
        <w:rPr>
          <w:b w:val="0"/>
          <w:sz w:val="20"/>
        </w:rPr>
        <w:t>Nacionalidade: ______________________ Estado Civil: __________________________</w:t>
      </w:r>
    </w:p>
    <w:p>
      <w:r>
        <w:rPr>
          <w:b w:val="0"/>
          <w:sz w:val="20"/>
        </w:rPr>
        <w:t>Profissão: __________________________ CPF: 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Telefone: __________________________ E-mail: _______________________________</w:t>
      </w:r>
    </w:p>
    <w:p/>
    <w:p>
      <w:r>
        <w:rPr>
          <w:b w:val="0"/>
          <w:sz w:val="20"/>
        </w:rPr>
        <w:t>2. RECLAMADA: ____________________________________________________________</w:t>
      </w:r>
    </w:p>
    <w:p>
      <w:r>
        <w:rPr>
          <w:b w:val="0"/>
          <w:sz w:val="20"/>
        </w:rPr>
        <w:t>CNPJ: _____________________________ Inscrição Estadual: 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Telefone: __________________________ E-mail: _______________________________</w:t>
      </w:r>
    </w:p>
    <w:p/>
    <w:p/>
    <w:p>
      <w:r>
        <w:rPr>
          <w:b/>
          <w:sz w:val="22"/>
        </w:rPr>
        <w:t>II – DOS CONSIDERANDOS</w:t>
      </w:r>
    </w:p>
    <w:p>
      <w:r>
        <w:rPr>
          <w:b w:val="0"/>
          <w:sz w:val="20"/>
        </w:rPr>
        <w:t>Considerando que as partes possuem demanda trabalhista em curso perante a ___ Vara do Trabalho de _______________________________;</w:t>
      </w:r>
    </w:p>
    <w:p>
      <w:r>
        <w:rPr>
          <w:b w:val="0"/>
          <w:sz w:val="20"/>
        </w:rPr>
        <w:t>Considerando o interesse das partes em resolver amigavelmente o litígio, evitando maiores custos, desgaste e tempo de tramitação;</w:t>
      </w:r>
    </w:p>
    <w:p>
      <w:r>
        <w:rPr>
          <w:b w:val="0"/>
          <w:sz w:val="20"/>
        </w:rPr>
        <w:t>Considerando que as partes desejam celebrar o presente acordo nos termos e condições abaixo estabelecidos.</w:t>
      </w:r>
    </w:p>
    <w:p/>
    <w:p/>
    <w:p>
      <w:r>
        <w:rPr>
          <w:b/>
          <w:sz w:val="22"/>
        </w:rPr>
        <w:t>III – DO OBJETO DO ACORDO</w:t>
      </w:r>
    </w:p>
    <w:p>
      <w:r>
        <w:rPr>
          <w:b w:val="0"/>
          <w:sz w:val="20"/>
        </w:rPr>
        <w:t>O presente acordo tem por objeto a composição amigável das controvérsias existentes entre as partes, relativas à reclamação trabalhista mencionada, abrangendo todas as verbas e direitos discutidos ou que poderiam ser discutidos no processo.</w:t>
      </w:r>
    </w:p>
    <w:p/>
    <w:p/>
    <w:p>
      <w:r>
        <w:rPr>
          <w:b/>
          <w:sz w:val="22"/>
        </w:rPr>
        <w:t>IV – DAS CLÁUSULAS</w:t>
      </w:r>
    </w:p>
    <w:p>
      <w:r>
        <w:rPr>
          <w:b w:val="0"/>
          <w:sz w:val="20"/>
        </w:rPr>
        <w:t>1. A RECLAMADA se compromete a pagar ao RECLAMANTE o valor total de R$ __________________________ (__________________________), a título de quitação de todas as verbas pleiteadas na reclamação trabalhista.</w:t>
      </w:r>
    </w:p>
    <w:p/>
    <w:p>
      <w:r>
        <w:rPr>
          <w:b w:val="0"/>
          <w:sz w:val="20"/>
        </w:rPr>
        <w:t>2. O pagamento será efetuado da seguinte forma:</w:t>
      </w:r>
    </w:p>
    <w:p>
      <w:r>
        <w:rPr>
          <w:b w:val="0"/>
          <w:sz w:val="20"/>
        </w:rPr>
        <w:t xml:space="preserve">   a) Quantia de R$ __________________________ (__________________________) a ser paga até o dia ___ de ________________ de ______;</w:t>
      </w:r>
    </w:p>
    <w:p>
      <w:r>
        <w:rPr>
          <w:b w:val="0"/>
          <w:sz w:val="20"/>
        </w:rPr>
        <w:t xml:space="preserve">   b) O saldo remanescente, no valor de R$ __________________________ (__________________________), será pago em ____ parcelas mensais, iguais e sucessivas, no valor de R$ __________________________ cada, com vencimento no dia ___ de cada mês, a partir de __/__/____.</w:t>
      </w:r>
    </w:p>
    <w:p/>
    <w:p>
      <w:r>
        <w:rPr>
          <w:b w:val="0"/>
          <w:sz w:val="20"/>
        </w:rPr>
        <w:t>3. O pagamento será realizado mediante depósito em conta bancária indicada pelo RECLAMANTE, cujos dados são:</w:t>
      </w:r>
    </w:p>
    <w:p>
      <w:r>
        <w:rPr>
          <w:b w:val="0"/>
          <w:sz w:val="20"/>
        </w:rPr>
        <w:t xml:space="preserve">   Banco: _______________________________________</w:t>
      </w:r>
    </w:p>
    <w:p>
      <w:r>
        <w:rPr>
          <w:b w:val="0"/>
          <w:sz w:val="20"/>
        </w:rPr>
        <w:t xml:space="preserve">   Agência: ___________ Conta Corrente: __________________________</w:t>
      </w:r>
    </w:p>
    <w:p/>
    <w:p>
      <w:r>
        <w:rPr>
          <w:b w:val="0"/>
          <w:sz w:val="20"/>
        </w:rPr>
        <w:t>4. O RECLAMANTE declara, para todos os fins de direito, que o recebimento dos valores previstos neste acordo importa em quitação geral, plena e irrevogável de todas as verbas trabalhistas, bem como de quaisquer outros valores decorrentes do contrato de trabalho objeto da reclamação.</w:t>
      </w:r>
    </w:p>
    <w:p/>
    <w:p>
      <w:r>
        <w:rPr>
          <w:b w:val="0"/>
          <w:sz w:val="20"/>
        </w:rPr>
        <w:t>5. Fica ajustado que, em caso de inadimplemento por parte da RECLAMADA, o RECLAMANTE poderá requerer o prosseguimento da execução do valor remanescente, com os devidos acréscimos legais.</w:t>
      </w:r>
    </w:p>
    <w:p/>
    <w:p>
      <w:r>
        <w:rPr>
          <w:b w:val="0"/>
          <w:sz w:val="20"/>
        </w:rPr>
        <w:t>6. As partes renunciam expressamente a quaisquer recursos e/ou medidas judiciais relativas ao objeto deste acordo, desde que cumpridas as obrigações pactuadas.</w:t>
      </w:r>
    </w:p>
    <w:p/>
    <w:p>
      <w:r>
        <w:rPr>
          <w:b w:val="0"/>
          <w:sz w:val="20"/>
        </w:rPr>
        <w:t>7. O presente acordo será homologado pelo Juízo competente, para que produza seus jurídicos e legais efeitos.</w:t>
      </w:r>
    </w:p>
    <w:p/>
    <w:p/>
    <w:p>
      <w:r>
        <w:rPr>
          <w:b/>
          <w:sz w:val="22"/>
        </w:rPr>
        <w:t>V – DAS DISPOSIÇÕES FINAIS</w:t>
      </w:r>
    </w:p>
    <w:p>
      <w:r>
        <w:rPr>
          <w:b w:val="0"/>
          <w:sz w:val="20"/>
        </w:rPr>
        <w:t>1. As partes declaram, sob as penas da lei, que não há vício, erro, dolo ou coação na celebração deste acordo;</w:t>
      </w:r>
    </w:p>
    <w:p>
      <w:r>
        <w:rPr>
          <w:b w:val="0"/>
          <w:sz w:val="20"/>
        </w:rPr>
        <w:t>2. Este acordo é firmado em caráter irrevogável e irretratável;</w:t>
      </w:r>
    </w:p>
    <w:p>
      <w:r>
        <w:rPr>
          <w:b w:val="0"/>
          <w:sz w:val="20"/>
        </w:rPr>
        <w:t>3. As partes elegem o foro da ___ Vara do Trabalho de __________________ para dirimir quaisquer dúvidas ou controvérsias oriundas deste instrumento.</w:t>
      </w:r>
    </w:p>
    <w:p/>
    <w:p/>
    <w:p>
      <w:r>
        <w:rPr>
          <w:b w:val="0"/>
          <w:sz w:val="20"/>
        </w:rPr>
        <w:t>E, por estarem assim justas e acordadas, assinam o presente instrumento em 2 (duas) vias de igual teor e forma, para que produza seus efeitos legais.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RECLAMANTE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RECLAMADA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 e assinatura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 e assinatura</w:t>
            </w:r>
          </w:p>
        </w:tc>
      </w:tr>
    </w:tbl>
    <w:p/>
    <w:p/>
    <w:p>
      <w:r>
        <w:rPr>
          <w:b w:val="0"/>
          <w:sz w:val="20"/>
        </w:rPr>
        <w:t>Advogado(s):</w:t>
      </w:r>
    </w:p>
    <w:p>
      <w:r>
        <w:rPr>
          <w:b w:val="0"/>
          <w:sz w:val="20"/>
        </w:rPr>
        <w:t>Nome: ___________________________________________________ OAB: ___________</w:t>
      </w:r>
    </w:p>
    <w:p>
      <w:r>
        <w:rPr>
          <w:b w:val="0"/>
          <w:sz w:val="20"/>
        </w:rPr>
        <w:t>Nome: ___________________________________________________ OAB: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https://modelos-br.com/proposta-de-acordo/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proposta-de-acord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