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PROPOSTA DE PRESTAÇÃO DE SERVIÇOS</w:t>
      </w:r>
    </w:p>
    <w:p/>
    <w:p/>
    <w:p>
      <w:r>
        <w:rPr>
          <w:b/>
          <w:sz w:val="22"/>
        </w:rPr>
        <w:t>IDENTIFICAÇÃO DAS PARTES</w:t>
      </w:r>
    </w:p>
    <w:p>
      <w:r>
        <w:rPr>
          <w:b/>
          <w:sz w:val="20"/>
        </w:rPr>
        <w:t>CONTRATANTE:</w:t>
      </w:r>
    </w:p>
    <w:p>
      <w:r>
        <w:rPr>
          <w:b w:val="0"/>
          <w:sz w:val="20"/>
        </w:rPr>
        <w:t>Nome / Razão Social: ________________________________________________</w:t>
      </w:r>
    </w:p>
    <w:p>
      <w:r>
        <w:rPr>
          <w:b w:val="0"/>
          <w:sz w:val="20"/>
        </w:rPr>
        <w:t>CPF/CNPJ: 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</w:t>
      </w:r>
    </w:p>
    <w:p/>
    <w:p>
      <w:r>
        <w:rPr>
          <w:b/>
          <w:sz w:val="20"/>
        </w:rPr>
        <w:t>CONTRATADO:</w:t>
      </w:r>
    </w:p>
    <w:p>
      <w:r>
        <w:rPr>
          <w:b w:val="0"/>
          <w:sz w:val="20"/>
        </w:rPr>
        <w:t>Nome / Razão Social: ________________________________________________</w:t>
      </w:r>
    </w:p>
    <w:p>
      <w:r>
        <w:rPr>
          <w:b w:val="0"/>
          <w:sz w:val="20"/>
        </w:rPr>
        <w:t>CPF/CNPJ: 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</w:t>
      </w:r>
    </w:p>
    <w:p/>
    <w:p/>
    <w:p>
      <w:r>
        <w:rPr>
          <w:b/>
          <w:sz w:val="22"/>
        </w:rPr>
        <w:t>OBJETO DA PROPOSTA</w:t>
      </w:r>
    </w:p>
    <w:p>
      <w:r>
        <w:rPr>
          <w:b w:val="0"/>
          <w:sz w:val="20"/>
        </w:rPr>
        <w:t>O presente documento tem por finalidade a prestação dos seguintes serviços pelo CONTRATADO ao CONTRATANTE: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/>
          <w:sz w:val="22"/>
        </w:rPr>
        <w:t>DESCRIÇÃO DOS SERVIÇOS</w:t>
      </w:r>
    </w:p>
    <w:p>
      <w:r>
        <w:rPr>
          <w:b w:val="0"/>
          <w:sz w:val="20"/>
        </w:rPr>
        <w:t>Os serviços serão prestados conforme as especificações abaixo: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/>
          <w:sz w:val="22"/>
        </w:rPr>
        <w:t>PRAZO DE EXECUÇÃO</w:t>
      </w:r>
    </w:p>
    <w:p>
      <w:r>
        <w:rPr>
          <w:b w:val="0"/>
          <w:sz w:val="20"/>
        </w:rPr>
        <w:t>O prazo para realização dos serviços será de __________ dias, contados a partir da assinatura deste documento.</w:t>
      </w:r>
    </w:p>
    <w:p/>
    <w:p/>
    <w:p>
      <w:r>
        <w:rPr>
          <w:b/>
          <w:sz w:val="22"/>
        </w:rPr>
        <w:t>VALOR E CONDIÇÕES DE PAGAMENTO</w:t>
      </w:r>
    </w:p>
    <w:p>
      <w:r>
        <w:rPr>
          <w:b w:val="0"/>
          <w:sz w:val="20"/>
        </w:rPr>
        <w:t>O valor total pelos serviços ora propostos é de R$ ________________________________,</w:t>
      </w:r>
    </w:p>
    <w:p>
      <w:r>
        <w:rPr>
          <w:b w:val="0"/>
          <w:sz w:val="20"/>
        </w:rPr>
        <w:t>pagos da seguinte forma: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/>
    <w:p>
      <w:r>
        <w:rPr>
          <w:b/>
          <w:sz w:val="22"/>
        </w:rPr>
        <w:t>OBRIGAÇÕES DO CONTRATADO</w:t>
      </w:r>
    </w:p>
    <w:p>
      <w:r>
        <w:rPr>
          <w:b w:val="0"/>
          <w:sz w:val="20"/>
        </w:rPr>
        <w:t>São obrigações do CONTRATADO:</w:t>
      </w:r>
    </w:p>
    <w:p>
      <w:r>
        <w:rPr>
          <w:b w:val="0"/>
          <w:sz w:val="20"/>
        </w:rPr>
        <w:t>1. Executar os serviços conforme descrito, mantendo padrão de qualidade e profissionalismo;</w:t>
      </w:r>
    </w:p>
    <w:p>
      <w:r>
        <w:rPr>
          <w:b w:val="0"/>
          <w:sz w:val="20"/>
        </w:rPr>
        <w:t>2. Cumprir o prazo acordado para entrega dos serviços;</w:t>
      </w:r>
    </w:p>
    <w:p>
      <w:r>
        <w:rPr>
          <w:b w:val="0"/>
          <w:sz w:val="20"/>
        </w:rPr>
        <w:t>3. Manter sigilo sobre informações confidenciais do CONTRATANTE;</w:t>
      </w:r>
    </w:p>
    <w:p>
      <w:r>
        <w:rPr>
          <w:b w:val="0"/>
          <w:sz w:val="20"/>
        </w:rPr>
        <w:t>4. Comunicar imediatamente ao CONTRATANTE quaisquer fatos que possam interferir na prestação dos serviços;</w:t>
      </w:r>
    </w:p>
    <w:p>
      <w:r>
        <w:rPr>
          <w:b w:val="0"/>
          <w:sz w:val="20"/>
        </w:rPr>
        <w:t>5. Responder por eventuais danos causados por ação ou omissão.</w:t>
      </w:r>
    </w:p>
    <w:p/>
    <w:p/>
    <w:p>
      <w:r>
        <w:rPr>
          <w:b/>
          <w:sz w:val="22"/>
        </w:rPr>
        <w:t>OBRIGAÇÕES DO CONTRATANTE</w:t>
      </w:r>
    </w:p>
    <w:p>
      <w:r>
        <w:rPr>
          <w:b w:val="0"/>
          <w:sz w:val="20"/>
        </w:rPr>
        <w:t>São obrigações do CONTRATANTE:</w:t>
      </w:r>
    </w:p>
    <w:p>
      <w:r>
        <w:rPr>
          <w:b w:val="0"/>
          <w:sz w:val="20"/>
        </w:rPr>
        <w:t>1. Fornecer todas as informações e documentos necessários para a execução dos serviços;</w:t>
      </w:r>
    </w:p>
    <w:p>
      <w:r>
        <w:rPr>
          <w:b w:val="0"/>
          <w:sz w:val="20"/>
        </w:rPr>
        <w:t>2. Efetuar os pagamentos conforme as condições estabelecidas;</w:t>
      </w:r>
    </w:p>
    <w:p>
      <w:r>
        <w:rPr>
          <w:b w:val="0"/>
          <w:sz w:val="20"/>
        </w:rPr>
        <w:t>3. Facilitar o acesso do CONTRATADO às instalações, se necessário;</w:t>
      </w:r>
    </w:p>
    <w:p>
      <w:r>
        <w:rPr>
          <w:b w:val="0"/>
          <w:sz w:val="20"/>
        </w:rPr>
        <w:t>4. Comunicar quaisquer mudanças que possam afetar a execução dos serviços.</w:t>
      </w:r>
    </w:p>
    <w:p/>
    <w:p/>
    <w:p>
      <w:r>
        <w:rPr>
          <w:b/>
          <w:sz w:val="22"/>
        </w:rPr>
        <w:t>RESCISÃO</w:t>
      </w:r>
    </w:p>
    <w:p>
      <w:r>
        <w:rPr>
          <w:b w:val="0"/>
          <w:sz w:val="20"/>
        </w:rPr>
        <w:t>A presente proposta poderá ser rescindida por qualquer das partes, mediante comunicação escrita com antecedência mínima de 30 (trinta) dias.</w:t>
      </w:r>
    </w:p>
    <w:p>
      <w:r>
        <w:rPr>
          <w:b w:val="0"/>
          <w:sz w:val="20"/>
        </w:rPr>
        <w:t>Em caso de rescisão imotivada pelo CONTRATANTE, será devido o pagamento proporcional aos serviços já prestados.</w:t>
      </w:r>
    </w:p>
    <w:p>
      <w:r>
        <w:rPr>
          <w:b w:val="0"/>
          <w:sz w:val="20"/>
        </w:rPr>
        <w:t>Eventuais inadimplementos poderão implicar na suspensão dos serviços até a regularização.</w:t>
      </w:r>
    </w:p>
    <w:p/>
    <w:p/>
    <w:p>
      <w:r>
        <w:rPr>
          <w:b/>
          <w:sz w:val="22"/>
        </w:rPr>
        <w:t>DISPOSIÇÕES GERAIS</w:t>
      </w:r>
    </w:p>
    <w:p>
      <w:r>
        <w:rPr>
          <w:b w:val="0"/>
          <w:sz w:val="20"/>
        </w:rPr>
        <w:t>1. As partes elegem o foro da comarca de __________________ para dirimir quaisquer dúvidas ou litígios oriundos desta proposta.</w:t>
      </w:r>
    </w:p>
    <w:p>
      <w:r>
        <w:rPr>
          <w:b w:val="0"/>
          <w:sz w:val="20"/>
        </w:rPr>
        <w:t>2. Esta proposta representa a manifestação integral da vontade das partes quanto ao seu objeto.</w:t>
      </w:r>
    </w:p>
    <w:p>
      <w:r>
        <w:rPr>
          <w:b w:val="0"/>
          <w:sz w:val="20"/>
        </w:rPr>
        <w:t>3. Quaisquer alterações deverão ser feitas por escrito e assinadas por ambas as partes.</w:t>
      </w:r>
    </w:p>
    <w:p>
      <w:r>
        <w:rPr>
          <w:b w:val="0"/>
          <w:sz w:val="20"/>
        </w:rPr>
        <w:t>4. O CONTRATADO não poderá ceder ou transferir seus direitos e obrigações sem prévia anuência do CONTRATANTE.</w:t>
      </w:r>
    </w:p>
    <w:p/>
    <w:p/>
    <w:p>
      <w:pPr>
        <w:jc w:val="center"/>
      </w:pPr>
      <w:r>
        <w:rPr>
          <w:b w:val="0"/>
          <w:sz w:val="20"/>
        </w:rPr>
        <w:t>E, por estarem assim justas e contratadas, firmam a presente proposta em duas vias de igual teor e forma.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</w:t>
            </w:r>
          </w:p>
        </w:tc>
      </w:tr>
    </w:tbl>
    <w:p/>
    <w:p>
      <w:pPr>
        <w:jc w:val="center"/>
      </w:pPr>
      <w:r>
        <w:rPr>
          <w:b w:val="0"/>
          <w:sz w:val="20"/>
        </w:rPr>
        <w:t>Local: ________________________________        Data: ____ / ____ / 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https://modelos-br.com/proposta-de-prestacao-de-servico/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roposta-de-prestacao-de-servic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