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ENTREGA DE MERCADORIA</w:t>
      </w:r>
    </w:p>
    <w:p/>
    <w:p/>
    <w:p>
      <w:r>
        <w:rPr>
          <w:b/>
          <w:sz w:val="22"/>
        </w:rPr>
        <w:t>Eu, ________________________________________________________________, portador(a) do CPF nº _________________________, residente e domiciliado(a) na ________________________________________________________________, declaro para os devidos fins que recebi da empresa ________________________________________________________________, inscrita no CNPJ sob nº ________________________, com sede na ________________________________________________________________, a mercadoria descrita abaixo:</w:t>
      </w:r>
    </w:p>
    <w:p/>
    <w:p>
      <w:r>
        <w:rPr>
          <w:b/>
          <w:sz w:val="22"/>
        </w:rPr>
        <w:t>Descrição detalhada da mercadoria: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>
      <w:r>
        <w:rPr>
          <w:b w:val="0"/>
          <w:sz w:val="22"/>
        </w:rPr>
        <w:t>Quantidade: ____________________________</w:t>
      </w:r>
    </w:p>
    <w:p>
      <w:r>
        <w:rPr>
          <w:b w:val="0"/>
          <w:sz w:val="22"/>
        </w:rPr>
        <w:t>Condição da mercadoria no ato da entrega: ________________________________________________</w:t>
      </w:r>
    </w:p>
    <w:p/>
    <w:p>
      <w:r>
        <w:rPr>
          <w:b w:val="0"/>
          <w:sz w:val="22"/>
        </w:rPr>
        <w:t>Declaro, ainda, que recebi a mercadoria em perfeitas condições, conforme especificações acordadas, isentando a empresa de qualquer responsabilidade após esta entrega.</w:t>
      </w:r>
    </w:p>
    <w:p/>
    <w:p>
      <w:r>
        <w:rPr>
          <w:b w:val="0"/>
          <w:sz w:val="22"/>
        </w:rPr>
        <w:t>Este recibo serve como comprovante da entrega e recebimento da mercadoria mencionada, estando este documento sujeito às disposições legais aplicáveis.</w:t>
      </w:r>
    </w:p>
    <w:p/>
    <w:p>
      <w:r>
        <w:rPr>
          <w:b w:val="0"/>
          <w:sz w:val="22"/>
        </w:rPr>
        <w:t>Local de entrega: ________________________________________________________________</w:t>
      </w:r>
    </w:p>
    <w:p/>
    <w:p>
      <w:r>
        <w:rPr>
          <w:b/>
          <w:sz w:val="22"/>
        </w:rPr>
        <w:t>Assinatura do recebedor:</w:t>
      </w:r>
    </w:p>
    <w:p>
      <w:r>
        <w:rPr>
          <w:b w:val="0"/>
          <w:sz w:val="22"/>
        </w:rPr>
        <w:t>________________________________________________</w:t>
      </w:r>
    </w:p>
    <w:p/>
    <w:p>
      <w:r>
        <w:rPr>
          <w:b/>
          <w:sz w:val="22"/>
        </w:rPr>
        <w:t>Nome completo:</w:t>
      </w:r>
    </w:p>
    <w:p>
      <w:r>
        <w:rPr>
          <w:b w:val="0"/>
          <w:sz w:val="22"/>
        </w:rPr>
        <w:t>________________________________________________</w:t>
      </w:r>
    </w:p>
    <w:p/>
    <w:p>
      <w:r>
        <w:rPr>
          <w:b/>
          <w:sz w:val="22"/>
        </w:rPr>
        <w:t>Data:</w:t>
      </w:r>
    </w:p>
    <w:p>
      <w:r>
        <w:rPr>
          <w:b w:val="0"/>
          <w:sz w:val="22"/>
        </w:rPr>
        <w:t>________________________________________________</w:t>
      </w:r>
    </w:p>
    <w:p/>
    <w:p>
      <w:r>
        <w:rPr>
          <w:b/>
          <w:sz w:val="22"/>
        </w:rPr>
        <w:t>Assinatura do entregador:</w:t>
      </w:r>
    </w:p>
    <w:p>
      <w:r>
        <w:rPr>
          <w:b w:val="0"/>
          <w:sz w:val="22"/>
        </w:rPr>
        <w:t>________________________________________________</w:t>
      </w:r>
    </w:p>
    <w:p/>
    <w:p>
      <w:r>
        <w:rPr>
          <w:b/>
          <w:sz w:val="22"/>
        </w:rPr>
        <w:t>Nome completo:</w:t>
      </w:r>
    </w:p>
    <w:p>
      <w:r>
        <w:rPr>
          <w:b w:val="0"/>
          <w:sz w:val="22"/>
        </w:rPr>
        <w:t>________________________________________________</w:t>
      </w:r>
    </w:p>
    <w:p/>
    <w:p>
      <w:r>
        <w:rPr>
          <w:b/>
          <w:sz w:val="22"/>
        </w:rPr>
        <w:t>Cargo/Função:</w:t>
      </w:r>
    </w:p>
    <w:p>
      <w:r>
        <w:rPr>
          <w:b w:val="0"/>
          <w:sz w:val="22"/>
        </w:rPr>
        <w:t>________________________________________________</w:t>
      </w:r>
    </w:p>
    <w:p/>
    <w:p>
      <w:r>
        <w:rPr>
          <w:b/>
          <w:sz w:val="22"/>
        </w:rPr>
        <w:t>Observações adicionais: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>
      <w:r>
        <w:rPr>
          <w:b w:val="0"/>
          <w:sz w:val="22"/>
        </w:rPr>
        <w:t>Este documento foi elaborado em conformidade com a legislação brasileira vigente e serve para resguardar as partes envolvidas quanto ao recebimento da mercadoria descrita.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https://modelos-br.com/recibo-de-entrega-de-mercadoria/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recibo-de-entrega-de-mercadori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