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VALE-TRANSPORTE</w:t>
      </w:r>
    </w:p>
    <w:p/>
    <w:p/>
    <w:p>
      <w:r>
        <w:rPr>
          <w:b w:val="0"/>
          <w:sz w:val="22"/>
        </w:rPr>
        <w:t xml:space="preserve">Eu, ________________________________________________, portador(a) do CPF nº ______________________ e RG nº ____________________________, residente e domiciliado(a) à ________________________________________________, </w:t>
      </w:r>
    </w:p>
    <w:p>
      <w:r>
        <w:rPr>
          <w:b w:val="0"/>
          <w:sz w:val="22"/>
        </w:rPr>
        <w:t>declaro para os devidos fins que recebi da empresa ________________________________________________, inscrita no CNPJ sob nº ____________________________, com sede à ________________________________________________, a quantia correspondente ao Vale-Transporte referente ao período de ___/___/______ a ___/___/______, conforme previsto na legislação vigente (Lei nº 7.418/1985 e Decreto nº 95.247/1987).</w:t>
      </w:r>
    </w:p>
    <w:p/>
    <w:p>
      <w:r>
        <w:rPr>
          <w:b w:val="0"/>
          <w:sz w:val="22"/>
        </w:rPr>
        <w:t>Declaro ainda que estou ciente de que o uso do Vale-Transporte é exclusivo para o deslocamento residência-trabalho e vice-versa, não podendo ser utilizado para outros fins, sob pena de responsabilização conforme disposto na legislação aplicável.</w:t>
      </w:r>
    </w:p>
    <w:p/>
    <w:p>
      <w:r>
        <w:rPr>
          <w:b w:val="0"/>
          <w:sz w:val="22"/>
        </w:rPr>
        <w:t>Confirmo que recebi o benefício em conformidade com o estabelecido no contrato de trabalho e acordo coletivo, estando ciente dos valores e condições inerentes ao benefício.</w:t>
      </w:r>
    </w:p>
    <w:p/>
    <w:p>
      <w:r>
        <w:rPr>
          <w:b w:val="0"/>
          <w:sz w:val="22"/>
        </w:rPr>
        <w:t>Sem mais para o momento, firmo o presente recibo para que produza seus efeitos legais.</w:t>
      </w:r>
    </w:p>
    <w:p/>
    <w:p>
      <w:r>
        <w:rPr>
          <w:b w:val="0"/>
          <w:sz w:val="22"/>
        </w:rPr>
        <w:t>___________________________________________</w:t>
      </w:r>
    </w:p>
    <w:p>
      <w:r>
        <w:rPr>
          <w:b w:val="0"/>
          <w:sz w:val="22"/>
        </w:rPr>
        <w:t>Assinatura do(a) empregado(a)</w:t>
      </w:r>
    </w:p>
    <w:p/>
    <w:p>
      <w:r>
        <w:rPr>
          <w:b w:val="0"/>
          <w:sz w:val="22"/>
        </w:rPr>
        <w:t>___________________________________________</w:t>
      </w:r>
    </w:p>
    <w:p>
      <w:r>
        <w:rPr>
          <w:b w:val="0"/>
          <w:sz w:val="22"/>
        </w:rPr>
        <w:t>Assinatura do representante da empresa</w:t>
      </w:r>
    </w:p>
    <w:p/>
    <w:p>
      <w:r>
        <w:rPr>
          <w:b/>
          <w:sz w:val="22"/>
        </w:rPr>
        <w:t>Local: _____________________________________</w:t>
      </w:r>
    </w:p>
    <w:p>
      <w:r>
        <w:rPr>
          <w:b/>
          <w:sz w:val="22"/>
        </w:rPr>
        <w:t>Data: ____/____/______</w:t>
      </w:r>
    </w:p>
    <w:p/>
    <w:p>
      <w:r>
        <w:rPr>
          <w:b/>
          <w:sz w:val="22"/>
        </w:rPr>
        <w:t>Observações: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https://modelos-br.com/recibo-vale-transporte/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recibo-vale-transporte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