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REQUERIMENTO PARA A RECEITA FEDERAL DO BRASIL</w:t>
      </w:r>
    </w:p>
    <w:p/>
    <w:p/>
    <w:p>
      <w:r>
        <w:rPr>
          <w:b w:val="0"/>
          <w:sz w:val="20"/>
        </w:rPr>
        <w:t>À</w:t>
      </w:r>
    </w:p>
    <w:p>
      <w:r>
        <w:rPr>
          <w:b/>
          <w:sz w:val="20"/>
        </w:rPr>
        <w:t>RECEITA FEDERAL DO BRASIL</w:t>
      </w:r>
    </w:p>
    <w:p>
      <w:r>
        <w:rPr>
          <w:b w:val="0"/>
          <w:sz w:val="20"/>
        </w:rPr>
        <w:t>Superintendência Regional da Receita Federal do Brasil de ______________________</w:t>
      </w:r>
    </w:p>
    <w:p/>
    <w:p>
      <w:r>
        <w:rPr>
          <w:b/>
          <w:sz w:val="22"/>
        </w:rPr>
        <w:t>REQUERENTE:</w:t>
      </w:r>
    </w:p>
    <w:p>
      <w:r>
        <w:rPr>
          <w:b w:val="0"/>
          <w:sz w:val="20"/>
        </w:rPr>
        <w:t>Nome/Razão Social: 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______________________________________________________________________</w:t>
      </w:r>
    </w:p>
    <w:p>
      <w:r>
        <w:rPr>
          <w:b w:val="0"/>
          <w:sz w:val="20"/>
        </w:rPr>
        <w:t>Inscrição Estadual (se houver): 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_______________________________________________________________</w:t>
      </w:r>
    </w:p>
    <w:p>
      <w:r>
        <w:rPr>
          <w:b w:val="0"/>
          <w:sz w:val="20"/>
        </w:rPr>
        <w:t>Bairro: ___________________________ Cidade: ____________________ Estado: _______</w:t>
      </w:r>
    </w:p>
    <w:p>
      <w:r>
        <w:rPr>
          <w:b w:val="0"/>
          <w:sz w:val="20"/>
        </w:rPr>
        <w:t>CEP: ____________________________ Telefone: _____________________ E-mail: ________</w:t>
      </w:r>
    </w:p>
    <w:p/>
    <w:p>
      <w:r>
        <w:rPr>
          <w:b/>
          <w:sz w:val="22"/>
        </w:rPr>
        <w:t>OBJETO:</w:t>
      </w:r>
    </w:p>
    <w:p>
      <w:pPr>
        <w:ind w:firstLine="425"/>
      </w:pPr>
      <w:r>
        <w:rPr>
          <w:b w:val="0"/>
          <w:sz w:val="20"/>
        </w:rPr>
        <w:t>Solicito, por meio deste requerimento, a análise e deferimento do(s) pedido(s) abaixo relacionado(s) perante a Receita Federal do Brasil, conforme legislação vigente e documentos anexos.</w:t>
      </w:r>
    </w:p>
    <w:p/>
    <w:p>
      <w:r>
        <w:rPr>
          <w:b/>
          <w:sz w:val="22"/>
        </w:rPr>
        <w:t>DESCRIÇÃO DO(S) PEDIDO(S):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2"/>
        </w:rPr>
        <w:t>FUNDAMENTAÇÃO LEGAL:</w:t>
      </w:r>
    </w:p>
    <w:p>
      <w:pPr>
        <w:ind w:firstLine="425"/>
      </w:pPr>
      <w:r>
        <w:rPr>
          <w:b w:val="0"/>
          <w:sz w:val="20"/>
        </w:rPr>
        <w:t>O presente requerimento fundamenta-se nos dispositivos legais aplicáveis, especialmente no Regulamento do Imposto de Renda (RIR/2018), na Lei nº 9.430/1996, na Instrução Normativa RFB nº __/____, e demais normas correlatas que regem a matéria objeto deste pedido.</w:t>
      </w:r>
    </w:p>
    <w:p/>
    <w:p>
      <w:r>
        <w:rPr>
          <w:b/>
          <w:sz w:val="22"/>
        </w:rPr>
        <w:t>DOCUMENTOS ANEXOS:</w:t>
      </w:r>
    </w:p>
    <w:p>
      <w:pPr>
        <w:ind w:firstLine="425"/>
      </w:pPr>
      <w:r>
        <w:rPr>
          <w:b w:val="0"/>
          <w:sz w:val="20"/>
        </w:rPr>
        <w:t>Segue anexo a este requerimento a documentação comprobatória necessária para análise e instrução do processo, incluindo, mas não se limitando a:</w:t>
      </w:r>
    </w:p>
    <w:p>
      <w:pPr>
        <w:ind w:firstLine="425"/>
      </w:pPr>
      <w:r>
        <w:rPr>
          <w:b w:val="0"/>
          <w:sz w:val="20"/>
        </w:rPr>
        <w:t>• Cópia do CPF/CNPJ;</w:t>
      </w:r>
    </w:p>
    <w:p>
      <w:pPr>
        <w:ind w:firstLine="425"/>
      </w:pPr>
      <w:r>
        <w:rPr>
          <w:b w:val="0"/>
          <w:sz w:val="20"/>
        </w:rPr>
        <w:t>• Comprovante de endereço atualizado;</w:t>
      </w:r>
    </w:p>
    <w:p>
      <w:pPr>
        <w:ind w:firstLine="425"/>
      </w:pPr>
      <w:r>
        <w:rPr>
          <w:b w:val="0"/>
          <w:sz w:val="20"/>
        </w:rPr>
        <w:t>• Documentos específicos relacionados ao pedido;</w:t>
      </w:r>
    </w:p>
    <w:p>
      <w:pPr>
        <w:ind w:firstLine="425"/>
      </w:pPr>
      <w:r>
        <w:rPr>
          <w:b w:val="0"/>
          <w:sz w:val="20"/>
        </w:rPr>
        <w:t>• Procuração (se for o caso);</w:t>
      </w:r>
    </w:p>
    <w:p>
      <w:pPr>
        <w:ind w:firstLine="425"/>
      </w:pPr>
      <w:r>
        <w:rPr>
          <w:b w:val="0"/>
          <w:sz w:val="20"/>
        </w:rPr>
        <w:t>• Outros documentos pertinentes.</w:t>
      </w:r>
    </w:p>
    <w:p/>
    <w:p>
      <w:r>
        <w:rPr>
          <w:b/>
          <w:sz w:val="22"/>
        </w:rPr>
        <w:t>DECLARAÇÃO:</w:t>
      </w:r>
    </w:p>
    <w:p>
      <w:pPr>
        <w:ind w:firstLine="425"/>
      </w:pPr>
      <w:r>
        <w:rPr>
          <w:b w:val="0"/>
          <w:sz w:val="20"/>
        </w:rPr>
        <w:t>Declaro, sob as penas da lei, que as informações prestadas neste requerimento são verdadeiras, estando ciente das implicações legais decorrentes de eventuais falsidades ou omissões.</w:t>
      </w:r>
    </w:p>
    <w:p/>
    <w:p>
      <w:r>
        <w:rPr>
          <w:b/>
          <w:sz w:val="22"/>
        </w:rPr>
        <w:t>PEDIDOS:</w:t>
      </w:r>
    </w:p>
    <w:p>
      <w:pPr>
        <w:ind w:firstLine="425"/>
      </w:pPr>
      <w:r>
        <w:rPr>
          <w:b w:val="0"/>
          <w:sz w:val="20"/>
        </w:rPr>
        <w:t>Diante do exposto, requer:</w:t>
      </w:r>
    </w:p>
    <w:p>
      <w:pPr>
        <w:ind w:firstLine="425"/>
      </w:pPr>
      <w:r>
        <w:rPr>
          <w:b w:val="0"/>
          <w:sz w:val="20"/>
        </w:rPr>
        <w:t>1. O recebimento e processamento deste requerimento;</w:t>
      </w:r>
    </w:p>
    <w:p>
      <w:pPr>
        <w:ind w:firstLine="425"/>
      </w:pPr>
      <w:r>
        <w:rPr>
          <w:b w:val="0"/>
          <w:sz w:val="20"/>
        </w:rPr>
        <w:t>2. A análise criteriosa dos documentos anexos e a concessão do(s) pedido(s) formulado(s);</w:t>
      </w:r>
    </w:p>
    <w:p>
      <w:pPr>
        <w:ind w:firstLine="425"/>
      </w:pPr>
      <w:r>
        <w:rPr>
          <w:b w:val="0"/>
          <w:sz w:val="20"/>
        </w:rPr>
        <w:t>3. A comunicação formal acerca da decisão adotada pela Receita Federal do Brasil;</w:t>
      </w:r>
    </w:p>
    <w:p>
      <w:pPr>
        <w:ind w:firstLine="425"/>
      </w:pPr>
      <w:r>
        <w:rPr>
          <w:b w:val="0"/>
          <w:sz w:val="20"/>
        </w:rPr>
        <w:t>4. Que todas as notificações e comunicações referentes a este processo sejam enviadas para o endereço e e-mail informados.</w:t>
      </w:r>
    </w:p>
    <w:p/>
    <w:p>
      <w:pPr>
        <w:jc w:val="center"/>
      </w:pPr>
      <w:r>
        <w:rPr>
          <w:b w:val="0"/>
          <w:sz w:val="20"/>
        </w:rPr>
        <w:t>______________________________, ____ de ____________________ de _________</w:t>
      </w:r>
    </w:p>
    <w:p/>
    <w:p/>
    <w:p>
      <w:pPr>
        <w:jc w:val="center"/>
      </w:pPr>
      <w:r>
        <w:rPr>
          <w:b w:val="0"/>
          <w:sz w:val="20"/>
        </w:rPr>
        <w:t>__________________________________________________</w:t>
      </w:r>
    </w:p>
    <w:p>
      <w:pPr>
        <w:jc w:val="center"/>
      </w:pPr>
      <w:r>
        <w:rPr>
          <w:b w:val="0"/>
          <w:sz w:val="20"/>
        </w:rPr>
        <w:t>Assinatura do Requerente / Representante Legal</w:t>
      </w:r>
    </w:p>
    <w:p/>
    <w:p/>
    <w:p>
      <w:pPr>
        <w:jc w:val="center"/>
      </w:pPr>
      <w:r>
        <w:rPr>
          <w:b w:val="0"/>
          <w:sz w:val="20"/>
        </w:rPr>
        <w:t>__________________________________________________</w:t>
      </w:r>
    </w:p>
    <w:p>
      <w:pPr>
        <w:jc w:val="center"/>
      </w:pPr>
      <w:r>
        <w:rPr>
          <w:b w:val="0"/>
          <w:sz w:val="20"/>
        </w:rPr>
        <w:t>CPF/CNPJ</w:t>
      </w:r>
    </w:p>
    <w:p/>
    <w:p/>
    <w:p>
      <w:pPr>
        <w:ind w:firstLine="425"/>
      </w:pPr>
      <w:r>
        <w:rPr>
          <w:b w:val="0"/>
          <w:sz w:val="20"/>
        </w:rPr>
        <w:t>Recebido por: ___________________________________</w:t>
      </w:r>
    </w:p>
    <w:p>
      <w:pPr>
        <w:ind w:firstLine="425"/>
      </w:pPr>
      <w:r>
        <w:rPr>
          <w:b w:val="0"/>
          <w:sz w:val="20"/>
        </w:rPr>
        <w:t>Data: _____________  Assinatura: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https://modelos-br.com/requerimento-para-receita-federal/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requerimento-para-receita-federal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