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RESPOSTA AO OFÍCIO</w:t>
      </w:r>
    </w:p>
    <w:p/>
    <w:p>
      <w:r>
        <w:rPr>
          <w:b/>
          <w:sz w:val="20"/>
        </w:rPr>
        <w:t>EXCELENTÍSSIMO(A) SENHOR(A) DOUTOR(A) _______________________________________,</w:t>
      </w:r>
    </w:p>
    <w:p>
      <w:r>
        <w:rPr>
          <w:b/>
          <w:sz w:val="20"/>
        </w:rPr>
        <w:t>________________________________ VARA ________________________________________,</w:t>
      </w:r>
    </w:p>
    <w:p/>
    <w:p>
      <w:r>
        <w:rPr>
          <w:b w:val="0"/>
          <w:sz w:val="20"/>
        </w:rPr>
        <w:t>Processo nº: ____________________________</w:t>
      </w:r>
    </w:p>
    <w:p>
      <w:r>
        <w:rPr>
          <w:b w:val="0"/>
          <w:sz w:val="20"/>
        </w:rPr>
        <w:t>Ofício nº: ______________________________</w:t>
      </w:r>
    </w:p>
    <w:p/>
    <w:p>
      <w:r>
        <w:rPr>
          <w:b w:val="0"/>
          <w:sz w:val="20"/>
        </w:rPr>
        <w:t>REQUERENTE: ________________________________________________________________</w:t>
      </w:r>
    </w:p>
    <w:p>
      <w:r>
        <w:rPr>
          <w:b w:val="0"/>
          <w:sz w:val="20"/>
        </w:rPr>
        <w:t>REQUERIDO: _________________________________________________________________</w:t>
      </w:r>
    </w:p>
    <w:p/>
    <w:p>
      <w:r>
        <w:rPr>
          <w:b w:val="0"/>
          <w:sz w:val="20"/>
        </w:rPr>
        <w:t>ASSUNTO: Resposta ao ofício encaminhado referente ao processo acima mencionado.</w:t>
      </w:r>
    </w:p>
    <w:p/>
    <w:p>
      <w:r>
        <w:rPr>
          <w:b/>
          <w:sz w:val="22"/>
        </w:rPr>
        <w:t>I – DOS FATOS</w:t>
      </w:r>
    </w:p>
    <w:p/>
    <w:p>
      <w:r>
        <w:rPr>
          <w:b/>
          <w:sz w:val="20"/>
        </w:rPr>
        <w:t>Em atenção ao ofício recebido nesta data, protocolado sob o número acima citado, o(a) requerente informa e esclarece o que segue:</w:t>
      </w:r>
    </w:p>
    <w:p/>
    <w:p>
      <w:r>
        <w:rPr>
          <w:b/>
          <w:sz w:val="20"/>
        </w:rPr>
        <w:t>- Descrição detalhada dos fatos relacionados ao ofício;</w:t>
      </w:r>
    </w:p>
    <w:p>
      <w:r>
        <w:rPr>
          <w:b/>
          <w:sz w:val="20"/>
        </w:rPr>
        <w:t>- Apresentação das informações solicitadas;</w:t>
      </w:r>
    </w:p>
    <w:p>
      <w:r>
        <w:rPr>
          <w:b w:val="0"/>
          <w:sz w:val="20"/>
        </w:rPr>
        <w:t>- Eventuais documentações ou provas anexas para melhor instrução do processo.</w:t>
      </w:r>
    </w:p>
    <w:p/>
    <w:p>
      <w:r>
        <w:rPr>
          <w:b/>
          <w:sz w:val="22"/>
        </w:rPr>
        <w:t>II – DAS CONSIDERAÇÕES JURÍDICAS</w:t>
      </w:r>
    </w:p>
    <w:p/>
    <w:p>
      <w:r>
        <w:rPr>
          <w:b/>
          <w:sz w:val="20"/>
        </w:rPr>
        <w:t>Com base na legislação vigente e nos princípios aplicáveis, destacamos:</w:t>
      </w:r>
    </w:p>
    <w:p/>
    <w:p>
      <w:r>
        <w:rPr>
          <w:b/>
          <w:sz w:val="20"/>
        </w:rPr>
        <w:t>- Fundamentação jurídica referente ao tema abordado;</w:t>
      </w:r>
    </w:p>
    <w:p>
      <w:r>
        <w:rPr>
          <w:b/>
          <w:sz w:val="20"/>
        </w:rPr>
        <w:t>- Referências a dispositivos legais, jurisprudência e doutrina pertinentes;</w:t>
      </w:r>
    </w:p>
    <w:p>
      <w:r>
        <w:rPr>
          <w:b w:val="0"/>
          <w:sz w:val="20"/>
        </w:rPr>
        <w:t>- Argumentos que justificam a posição adotada pelo(a) requerente.</w:t>
      </w:r>
    </w:p>
    <w:p/>
    <w:p>
      <w:r>
        <w:rPr>
          <w:b/>
          <w:sz w:val="22"/>
        </w:rPr>
        <w:t>III – DAS PROVIDÊNCIAS ADOTADAS</w:t>
      </w:r>
    </w:p>
    <w:p/>
    <w:p>
      <w:r>
        <w:rPr>
          <w:b/>
          <w:sz w:val="20"/>
        </w:rPr>
        <w:t>- Descrição das medidas já realizadas em cumprimento ao ofício;</w:t>
      </w:r>
    </w:p>
    <w:p>
      <w:r>
        <w:rPr>
          <w:b/>
          <w:sz w:val="20"/>
        </w:rPr>
        <w:t>- Indicação de prazos para cumprimento de eventuais pendências;</w:t>
      </w:r>
    </w:p>
    <w:p>
      <w:r>
        <w:rPr>
          <w:b w:val="0"/>
          <w:sz w:val="20"/>
        </w:rPr>
        <w:t>- Compromisso com a colaboração e transparência junto ao juízo.</w:t>
      </w:r>
    </w:p>
    <w:p/>
    <w:p>
      <w:r>
        <w:rPr>
          <w:b/>
          <w:sz w:val="22"/>
        </w:rPr>
        <w:t>IV – DOS PEDIDOS</w:t>
      </w:r>
    </w:p>
    <w:p/>
    <w:p>
      <w:r>
        <w:rPr>
          <w:b/>
          <w:sz w:val="20"/>
        </w:rPr>
        <w:t>Diante do exposto, requer-se:</w:t>
      </w:r>
    </w:p>
    <w:p/>
    <w:p>
      <w:r>
        <w:rPr>
          <w:b/>
          <w:sz w:val="20"/>
        </w:rPr>
        <w:t>1. O recebimento desta resposta como manifestação formal ao ofício encaminhado;</w:t>
      </w:r>
    </w:p>
    <w:p>
      <w:r>
        <w:rPr>
          <w:b/>
          <w:sz w:val="20"/>
        </w:rPr>
        <w:t>2. A juntada desta resposta aos autos do processo;</w:t>
      </w:r>
    </w:p>
    <w:p>
      <w:r>
        <w:rPr>
          <w:b/>
          <w:sz w:val="20"/>
        </w:rPr>
        <w:t>3. Caso necessário, a abertura de prazo para complementação das informações;</w:t>
      </w:r>
    </w:p>
    <w:p>
      <w:r>
        <w:rPr>
          <w:b/>
          <w:sz w:val="20"/>
        </w:rPr>
        <w:t>4. O reconhecimento da regularidade das providências adotadas;</w:t>
      </w:r>
    </w:p>
    <w:p>
      <w:r>
        <w:rPr>
          <w:b w:val="0"/>
          <w:sz w:val="20"/>
        </w:rPr>
        <w:t>5. A apreciação e deferimento conforme o entendimento do juízo.</w:t>
      </w:r>
    </w:p>
    <w:p/>
    <w:p>
      <w:r>
        <w:rPr>
          <w:b/>
          <w:sz w:val="20"/>
        </w:rPr>
        <w:t>Termos em que,</w:t>
      </w:r>
    </w:p>
    <w:p>
      <w:r>
        <w:rPr>
          <w:b w:val="0"/>
          <w:sz w:val="20"/>
        </w:rPr>
        <w:t>Pede deferimento.</w:t>
      </w:r>
    </w:p>
    <w:p/>
    <w:p>
      <w:r>
        <w:rPr>
          <w:b w:val="0"/>
          <w:sz w:val="20"/>
        </w:rPr>
        <w:t>Local: ____________________________________________________________</w:t>
      </w:r>
    </w:p>
    <w:p>
      <w:r>
        <w:rPr>
          <w:b w:val="0"/>
          <w:sz w:val="20"/>
        </w:rPr>
        <w:t>Data: ____ de ___________________________ de ________</w:t>
      </w:r>
    </w:p>
    <w:p/>
    <w:p>
      <w:r>
        <w:rPr>
          <w:b w:val="0"/>
          <w:sz w:val="20"/>
        </w:rPr>
        <w:t>______________________________________________</w:t>
      </w:r>
    </w:p>
    <w:p>
      <w:r>
        <w:rPr>
          <w:b w:val="0"/>
          <w:sz w:val="20"/>
        </w:rPr>
        <w:t>Nome do(a) Advogado(a) / Procurador(a)</w:t>
      </w:r>
    </w:p>
    <w:p>
      <w:r>
        <w:rPr>
          <w:b w:val="0"/>
          <w:sz w:val="20"/>
        </w:rPr>
        <w:t>OAB/UF nº ____________________________</w:t>
      </w:r>
    </w:p>
    <w:p/>
    <w:p>
      <w:r>
        <w:rPr>
          <w:b w:val="0"/>
          <w:sz w:val="20"/>
        </w:rPr>
        <w:t>______________________________________________</w:t>
      </w:r>
    </w:p>
    <w:p>
      <w:r>
        <w:rPr>
          <w:b w:val="0"/>
          <w:sz w:val="20"/>
        </w:rPr>
        <w:t>Nome do(a) Requerente ou Representante Legal</w:t>
      </w:r>
    </w:p>
    <w:p>
      <w:r>
        <w:rPr>
          <w:b w:val="0"/>
          <w:sz w:val="20"/>
        </w:rPr>
        <w:t>CPF/CNPJ nº 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https://modelos-br.com/resposta-oficio/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https://modelos-br.com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modelos-br.com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modelos-br.com/resposta-oficio/" TargetMode="External"/><Relationship Id="rId10" Type="http://schemas.openxmlformats.org/officeDocument/2006/relationships/hyperlink" Target="https://modelos-b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