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TERMO DE COMPROMISSO DE ESTÁGIO</w:t>
      </w:r>
    </w:p>
    <w:p/>
    <w:p/>
    <w:p>
      <w:r>
        <w:rPr>
          <w:b w:val="0"/>
          <w:sz w:val="20"/>
        </w:rPr>
        <w:t>Pelo presente instrumento particular de Termo de Compromisso de Estágio, de um lado, como CONCEDENTE, a empresa ________________________________________________________________, inscrita no CNPJ sob nº ___________________________________, com sede à ________________________________________, representada neste ato por ________________________________________________, portador(a) do CPF nº ______________________ e RG nº ____________________,</w:t>
      </w:r>
    </w:p>
    <w:p/>
    <w:p>
      <w:r>
        <w:rPr>
          <w:b w:val="0"/>
          <w:sz w:val="20"/>
        </w:rPr>
        <w:t>e de outro lado, como ESTAGIÁRIO(A), o(a) Sr(a). ________________________________________________________________, nacionalidade ____________________, estado civil ____________________, portador(a) do CPF nº ______________________ e RG nº ____________________, residente e domiciliado(a) à ________________________________________________________________________________,</w:t>
      </w:r>
    </w:p>
    <w:p/>
    <w:p>
      <w:r>
        <w:rPr>
          <w:b w:val="0"/>
          <w:sz w:val="20"/>
        </w:rPr>
        <w:t>e, ainda, a INSTITUIÇÃO DE ENSINO _________________________________________________, inscrita no CNPJ sob nº ________________________, com sede à _________________________________________________________________________________________________, representada por ________________________________________,</w:t>
      </w:r>
    </w:p>
    <w:p/>
    <w:p>
      <w:r>
        <w:rPr>
          <w:b w:val="0"/>
          <w:sz w:val="20"/>
        </w:rPr>
        <w:t>têm entre si justo e contratado o presente Termo de Compromisso de Estágio, que será regido pelas cláusulas e condições seguintes, em conformidade com as disposições da Lei nº 11.788/2008 e demais legislações aplicáveis.</w:t>
      </w:r>
    </w:p>
    <w:p/>
    <w:p>
      <w:r>
        <w:rPr>
          <w:b/>
          <w:sz w:val="22"/>
        </w:rPr>
        <w:t>CLÁUSULA PRIMEIRA – DO OBJETO</w:t>
      </w:r>
    </w:p>
    <w:p>
      <w:r>
        <w:rPr>
          <w:b w:val="0"/>
          <w:sz w:val="20"/>
        </w:rPr>
        <w:t>O presente Termo tem por objeto a realização de estágio supervisionado pelo(a) ESTAGIÁRIO(A) na CONCEDENTE, na área de sua formação acadêmica, com atividades compatíveis com o curso superior de ____________________________.</w:t>
      </w:r>
    </w:p>
    <w:p/>
    <w:p>
      <w:r>
        <w:rPr>
          <w:b/>
          <w:sz w:val="22"/>
        </w:rPr>
        <w:t>CLÁUSULA SEGUNDA – DAS ATIVIDADES</w:t>
      </w:r>
    </w:p>
    <w:p>
      <w:r>
        <w:rPr>
          <w:b w:val="0"/>
          <w:sz w:val="20"/>
        </w:rPr>
        <w:t>O(A) ESTAGIÁRIO(A) desenvolverá as seguintes atividades:</w:t>
      </w:r>
    </w:p>
    <w:p>
      <w:r>
        <w:rPr>
          <w:b w:val="0"/>
          <w:sz w:val="20"/>
        </w:rPr>
        <w:t>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</w:t>
      </w:r>
    </w:p>
    <w:p/>
    <w:p>
      <w:r>
        <w:rPr>
          <w:b/>
          <w:sz w:val="22"/>
        </w:rPr>
        <w:t>CLÁUSULA TERCEIRA – DA DURAÇÃO E CARGA HORÁRIA</w:t>
      </w:r>
    </w:p>
    <w:p>
      <w:r>
        <w:rPr>
          <w:b w:val="0"/>
          <w:sz w:val="20"/>
        </w:rPr>
        <w:t>O estágio terá duração inicial de ____ meses, podendo ser prorrogado, conforme interesse das partes e legislação vigente.</w:t>
      </w:r>
    </w:p>
    <w:p>
      <w:r>
        <w:rPr>
          <w:b w:val="0"/>
          <w:sz w:val="20"/>
        </w:rPr>
        <w:t>A carga horária será de até 6 (seis) horas diárias e 30 (trinta) horas semanais, respeitando o limite legal.</w:t>
      </w:r>
    </w:p>
    <w:p/>
    <w:p>
      <w:r>
        <w:rPr>
          <w:b/>
          <w:sz w:val="22"/>
        </w:rPr>
        <w:t>CLÁUSULA QUARTA – DO SUPERVISOR</w:t>
      </w:r>
    </w:p>
    <w:p>
      <w:r>
        <w:rPr>
          <w:b w:val="0"/>
          <w:sz w:val="20"/>
        </w:rPr>
        <w:t>Fica designado o(a) Sr(a). ______________________________________________, matrícula nº ____________, como supervisor(a) do estágio, responsável pelo acompanhamento e orientação das atividades do(a) ESTAGIÁRIO(A).</w:t>
      </w:r>
    </w:p>
    <w:p/>
    <w:p>
      <w:r>
        <w:rPr>
          <w:b/>
          <w:sz w:val="22"/>
        </w:rPr>
        <w:t>CLÁUSULA QUINTA – DA BOLSA-AUXÍLIO E BENEFÍCIOS</w:t>
      </w:r>
    </w:p>
    <w:p>
      <w:r>
        <w:rPr>
          <w:b w:val="0"/>
          <w:sz w:val="20"/>
        </w:rPr>
        <w:t>A CONCEDENTE pagará ao(à) ESTAGIÁRIO(A) uma bolsa-auxílio mensal no valor de R$ ________________________, além de auxílio-transporte no valor de R$ ________________________.</w:t>
      </w:r>
    </w:p>
    <w:p/>
    <w:p>
      <w:r>
        <w:rPr>
          <w:b/>
          <w:sz w:val="22"/>
        </w:rPr>
        <w:t>CLÁUSULA SEXTA – DO SEGURO</w:t>
      </w:r>
    </w:p>
    <w:p>
      <w:r>
        <w:rPr>
          <w:b w:val="0"/>
          <w:sz w:val="20"/>
        </w:rPr>
        <w:t>A CONCEDENTE providenciará seguro contra acidentes pessoais em favor do(a) ESTAGIÁRIO(A) durante o período do estágio.</w:t>
      </w:r>
    </w:p>
    <w:p/>
    <w:p>
      <w:r>
        <w:rPr>
          <w:b/>
          <w:sz w:val="22"/>
        </w:rPr>
        <w:t>CLÁUSULA SÉTIMA – DAS OBRIGAÇÕES DO(A) ESTAGIÁRIO(A)</w:t>
      </w:r>
    </w:p>
    <w:p>
      <w:r>
        <w:rPr>
          <w:b w:val="0"/>
          <w:sz w:val="20"/>
        </w:rPr>
        <w:t>I – Cumprir a carga horária estipulada e as atividades previstas no presente Termo;</w:t>
      </w:r>
    </w:p>
    <w:p>
      <w:r>
        <w:rPr>
          <w:b w:val="0"/>
          <w:sz w:val="20"/>
        </w:rPr>
        <w:t>II – Respeitar as normas internas da CONCEDENTE;</w:t>
      </w:r>
    </w:p>
    <w:p>
      <w:r>
        <w:rPr>
          <w:b w:val="0"/>
          <w:sz w:val="20"/>
        </w:rPr>
        <w:t>III – Apresentar relatórios ou avaliações exigidas pela INSTITUIÇÃO DE ENSINO;</w:t>
      </w:r>
    </w:p>
    <w:p>
      <w:r>
        <w:rPr>
          <w:b w:val="0"/>
          <w:sz w:val="20"/>
        </w:rPr>
        <w:t>IV – Comunicar qualquer alteração que possa afetar a execução do estágio.</w:t>
      </w:r>
    </w:p>
    <w:p/>
    <w:p>
      <w:r>
        <w:rPr>
          <w:b/>
          <w:sz w:val="22"/>
        </w:rPr>
        <w:t>CLÁUSULA OITAVA – DAS OBRIGAÇÕES DA CONCEDENTE</w:t>
      </w:r>
    </w:p>
    <w:p>
      <w:r>
        <w:rPr>
          <w:b w:val="0"/>
          <w:sz w:val="20"/>
        </w:rPr>
        <w:t>I – Proporcionar condições para o desenvolvimento das atividades previstas;</w:t>
      </w:r>
    </w:p>
    <w:p>
      <w:r>
        <w:rPr>
          <w:b w:val="0"/>
          <w:sz w:val="20"/>
        </w:rPr>
        <w:t>II – Indicar supervisor qualificado para acompanhamento do estágio;</w:t>
      </w:r>
    </w:p>
    <w:p>
      <w:r>
        <w:rPr>
          <w:b w:val="0"/>
          <w:sz w:val="20"/>
        </w:rPr>
        <w:t>III – Fornecer comprovante de realização do estágio ao final do período;</w:t>
      </w:r>
    </w:p>
    <w:p>
      <w:r>
        <w:rPr>
          <w:b w:val="0"/>
          <w:sz w:val="20"/>
        </w:rPr>
        <w:t>IV – Garantir o cumprimento das normas legais referentes ao estágio.</w:t>
      </w:r>
    </w:p>
    <w:p/>
    <w:p>
      <w:r>
        <w:rPr>
          <w:b/>
          <w:sz w:val="22"/>
        </w:rPr>
        <w:t>CLÁUSULA NONA – DAS OBRIGAÇÕES DA INSTITUIÇÃO DE ENSINO</w:t>
      </w:r>
    </w:p>
    <w:p>
      <w:r>
        <w:rPr>
          <w:b w:val="0"/>
          <w:sz w:val="20"/>
        </w:rPr>
        <w:t>I – Orientar e supervisionar o estágio do(a) aluno(a);</w:t>
      </w:r>
    </w:p>
    <w:p>
      <w:r>
        <w:rPr>
          <w:b w:val="0"/>
          <w:sz w:val="20"/>
        </w:rPr>
        <w:t>II – Avaliar o desempenho do(a) ESTAGIÁRIO(A);</w:t>
      </w:r>
    </w:p>
    <w:p>
      <w:r>
        <w:rPr>
          <w:b w:val="0"/>
          <w:sz w:val="20"/>
        </w:rPr>
        <w:t>III – Firmar o presente Termo e acompanhar sua execução.</w:t>
      </w:r>
    </w:p>
    <w:p/>
    <w:p>
      <w:r>
        <w:rPr>
          <w:b/>
          <w:sz w:val="22"/>
        </w:rPr>
        <w:t>CLÁUSULA DÉCIMA – DA VIGÊNCIA E RESCISÃO</w:t>
      </w:r>
    </w:p>
    <w:p>
      <w:r>
        <w:rPr>
          <w:b w:val="0"/>
          <w:sz w:val="20"/>
        </w:rPr>
        <w:t>O presente Termo terá vigência a partir da data de sua assinatura, podendo ser rescindido por qualquer das partes, mediante comunicação prévia por escrito com antecedência mínima de 10 (dez) dias.</w:t>
      </w:r>
    </w:p>
    <w:p/>
    <w:p>
      <w:r>
        <w:rPr>
          <w:b/>
          <w:sz w:val="22"/>
        </w:rPr>
        <w:t>CLÁUSULA DÉCIMA PRIMEIRA – DA NÃO VINCULAÇÃO EMPREGATÍCIA</w:t>
      </w:r>
    </w:p>
    <w:p>
      <w:r>
        <w:rPr>
          <w:b w:val="0"/>
          <w:sz w:val="20"/>
        </w:rPr>
        <w:t>O estágio não cria vínculo empregatício de qualquer natureza, ficando resguardados os direitos e obrigações previstos na Lei nº 11.788/2008.</w:t>
      </w:r>
    </w:p>
    <w:p/>
    <w:p>
      <w:r>
        <w:rPr>
          <w:b/>
          <w:sz w:val="22"/>
        </w:rPr>
        <w:t>CLÁUSULA DÉCIMA SEGUNDA – DAS DISPOSIÇÕES GERAIS</w:t>
      </w:r>
    </w:p>
    <w:p>
      <w:r>
        <w:rPr>
          <w:b w:val="0"/>
          <w:sz w:val="20"/>
        </w:rPr>
        <w:t>I – O(A) ESTAGIÁRIO(A) deverá cumprir as normas de segurança e medicina do trabalho;</w:t>
      </w:r>
    </w:p>
    <w:p>
      <w:r>
        <w:rPr>
          <w:b w:val="0"/>
          <w:sz w:val="20"/>
        </w:rPr>
        <w:t>II – As partes comprometem-se a manter sigilo sobre informações confidenciais a que tiverem acesso;</w:t>
      </w:r>
    </w:p>
    <w:p>
      <w:r>
        <w:rPr>
          <w:b w:val="0"/>
          <w:sz w:val="20"/>
        </w:rPr>
        <w:t>III – O presente Termo poderá ser alterado mediante acordo escrito entre as partes.</w:t>
      </w:r>
    </w:p>
    <w:p/>
    <w:p>
      <w:r>
        <w:rPr>
          <w:b w:val="0"/>
          <w:sz w:val="20"/>
        </w:rPr>
        <w:t>E, por estarem assim justos e contratados, firmam o presente Termo de Compromisso de Estágio em 3 (três) vias de igual teor e forma, na presença das testemunhas abaixo assinadas.</w:t>
      </w:r>
    </w:p>
    <w:p/>
    <w:p>
      <w:r>
        <w:rPr>
          <w:b w:val="0"/>
          <w:sz w:val="20"/>
        </w:rPr>
        <w:t>Local: ____________________________________________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/>
          <w:sz w:val="22"/>
        </w:rPr>
        <w:t>CONCEDENTE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/>
          <w:sz w:val="22"/>
        </w:rPr>
        <w:t>ESTAGIÁRIO(A)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/>
          <w:sz w:val="22"/>
        </w:rPr>
        <w:t>INSTITUIÇÃO DE ENSINO</w:t>
      </w:r>
    </w:p>
    <w:p/>
    <w:p>
      <w:r>
        <w:rPr>
          <w:b w:val="0"/>
          <w:sz w:val="20"/>
        </w:rPr>
        <w:t>Testemunhas:</w:t>
      </w:r>
    </w:p>
    <w:p/>
    <w:p>
      <w:r>
        <w:rPr>
          <w:b w:val="0"/>
          <w:sz w:val="20"/>
        </w:rPr>
        <w:t>1. ______________________________________  CPF: ___________________________</w:t>
      </w:r>
    </w:p>
    <w:p/>
    <w:p>
      <w:r>
        <w:rPr>
          <w:b w:val="0"/>
          <w:sz w:val="20"/>
        </w:rPr>
        <w:t>2. ______________________________________  CPF: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https://modelos-br.com/termo-de-compromisso-de-estagio/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termo-de-compromisso-de-estagi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