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TERMO DE VOLUNTARIADO</w:t>
      </w:r>
    </w:p>
    <w:p/>
    <w:p/>
    <w:p>
      <w:r>
        <w:rPr>
          <w:b w:val="0"/>
          <w:sz w:val="22"/>
        </w:rPr>
        <w:t>Pelo presente instrumento particular,</w:t>
      </w:r>
    </w:p>
    <w:p/>
    <w:p>
      <w:r>
        <w:rPr>
          <w:b w:val="0"/>
          <w:sz w:val="22"/>
        </w:rPr>
        <w:t>Voluntário(a): ____________________________________________________________</w:t>
      </w:r>
    </w:p>
    <w:p>
      <w:r>
        <w:rPr>
          <w:b w:val="0"/>
          <w:sz w:val="22"/>
        </w:rPr>
        <w:t>Nacionalidade: ___________________________________________________________</w:t>
      </w:r>
    </w:p>
    <w:p>
      <w:r>
        <w:rPr>
          <w:b w:val="0"/>
          <w:sz w:val="22"/>
        </w:rPr>
        <w:t>Estado civil: _____________________________________________________________</w:t>
      </w:r>
    </w:p>
    <w:p>
      <w:r>
        <w:rPr>
          <w:b w:val="0"/>
          <w:sz w:val="22"/>
        </w:rPr>
        <w:t>Profissão: _______________________________________________________________</w:t>
      </w:r>
    </w:p>
    <w:p>
      <w:r>
        <w:rPr>
          <w:b w:val="0"/>
          <w:sz w:val="22"/>
        </w:rPr>
        <w:t>Documento de identidade (RG): ____________________________________________</w:t>
      </w:r>
    </w:p>
    <w:p>
      <w:r>
        <w:rPr>
          <w:b w:val="0"/>
          <w:sz w:val="22"/>
        </w:rPr>
        <w:t>CPF: ____________________________________________________________________</w:t>
      </w:r>
    </w:p>
    <w:p>
      <w:r>
        <w:rPr>
          <w:b w:val="0"/>
          <w:sz w:val="22"/>
        </w:rPr>
        <w:t>Endereço: ________________________________________________________________</w:t>
      </w:r>
    </w:p>
    <w:p>
      <w:r>
        <w:rPr>
          <w:b w:val="0"/>
          <w:sz w:val="22"/>
        </w:rPr>
        <w:t>Telefone: ________________________________________________________________</w:t>
      </w:r>
    </w:p>
    <w:p>
      <w:r>
        <w:rPr>
          <w:b w:val="0"/>
          <w:sz w:val="22"/>
        </w:rPr>
        <w:t>E-mail: _________________________________________________________________</w:t>
      </w:r>
    </w:p>
    <w:p/>
    <w:p>
      <w:r>
        <w:rPr>
          <w:b w:val="0"/>
          <w:sz w:val="22"/>
        </w:rPr>
        <w:t>Instituição/Organização Beneficiária:</w:t>
      </w:r>
    </w:p>
    <w:p>
      <w:r>
        <w:rPr>
          <w:b w:val="0"/>
          <w:sz w:val="22"/>
        </w:rPr>
        <w:t>Nome: _________________________________________________________________</w:t>
      </w:r>
    </w:p>
    <w:p>
      <w:r>
        <w:rPr>
          <w:b w:val="0"/>
          <w:sz w:val="22"/>
        </w:rPr>
        <w:t>CNPJ: _________________________________________________________________</w:t>
      </w:r>
    </w:p>
    <w:p>
      <w:r>
        <w:rPr>
          <w:b w:val="0"/>
          <w:sz w:val="22"/>
        </w:rPr>
        <w:t>Endereço: ________________________________________________________________</w:t>
      </w:r>
    </w:p>
    <w:p>
      <w:r>
        <w:rPr>
          <w:b w:val="0"/>
          <w:sz w:val="22"/>
        </w:rPr>
        <w:t>Telefone: ________________________________________________________________</w:t>
      </w:r>
    </w:p>
    <w:p>
      <w:r>
        <w:rPr>
          <w:b w:val="0"/>
          <w:sz w:val="22"/>
        </w:rPr>
        <w:t>E-mail: _________________________________________________________________</w:t>
      </w:r>
    </w:p>
    <w:p/>
    <w:p>
      <w:r>
        <w:rPr>
          <w:b/>
          <w:sz w:val="22"/>
        </w:rPr>
        <w:t>I – DO OBJETO</w:t>
      </w:r>
    </w:p>
    <w:p/>
    <w:p/>
    <w:p>
      <w:r>
        <w:rPr>
          <w:b w:val="0"/>
          <w:sz w:val="22"/>
        </w:rPr>
        <w:t>O presente Termo tem por objeto estabelecer a relação de voluntariado entre o(a) Voluntário(a) e a Instituição/Organização Beneficiária, para a realização de atividades não remuneradas, sem vínculo empregatício, conforme previsto na Lei nº 9.608/1998.</w:t>
      </w:r>
    </w:p>
    <w:p/>
    <w:p>
      <w:r>
        <w:rPr>
          <w:b/>
          <w:sz w:val="22"/>
        </w:rPr>
        <w:t>II – DAS ATIVIDADES</w:t>
      </w:r>
    </w:p>
    <w:p/>
    <w:p/>
    <w:p>
      <w:r>
        <w:rPr>
          <w:b w:val="0"/>
          <w:sz w:val="22"/>
        </w:rPr>
        <w:t>O(a) Voluntário(a) compromete-se a desempenhar as seguintes atividades:</w:t>
      </w:r>
    </w:p>
    <w:p>
      <w:r>
        <w:rPr>
          <w:b w:val="0"/>
          <w:sz w:val="22"/>
        </w:rPr>
        <w:t>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</w:t>
      </w:r>
    </w:p>
    <w:p/>
    <w:p>
      <w:r>
        <w:rPr>
          <w:b/>
          <w:sz w:val="22"/>
        </w:rPr>
        <w:t>III – DA GRATUIDADE</w:t>
      </w:r>
    </w:p>
    <w:p/>
    <w:p/>
    <w:p>
      <w:r>
        <w:rPr>
          <w:b w:val="0"/>
          <w:sz w:val="22"/>
        </w:rPr>
        <w:t>O(a) Voluntário(a) declara que presta seus serviços de forma gratuita, não havendo qualquer obrigação por parte da Instituição/Organização Beneficiária de remunerá-lo(a), conforme disposto no art. 1º da Lei nº 9.608/1998.</w:t>
      </w:r>
    </w:p>
    <w:p/>
    <w:p>
      <w:r>
        <w:rPr>
          <w:b/>
          <w:sz w:val="22"/>
        </w:rPr>
        <w:t>IV – DO PRAZO</w:t>
      </w:r>
    </w:p>
    <w:p/>
    <w:p/>
    <w:p>
      <w:r>
        <w:rPr>
          <w:b w:val="0"/>
          <w:sz w:val="22"/>
        </w:rPr>
        <w:t>O presente Termo entra em vigor na data de sua assinatura e terá duração de ____________________, podendo ser rescindido a qualquer momento por qualquer das partes, mediante comunicação prévia.</w:t>
      </w:r>
    </w:p>
    <w:p/>
    <w:p>
      <w:r>
        <w:rPr>
          <w:b/>
          <w:sz w:val="22"/>
        </w:rPr>
        <w:t>V – DOS DIREITOS E DEVERES DO VOLUNTÁRIO</w:t>
      </w:r>
    </w:p>
    <w:p/>
    <w:p/>
    <w:p>
      <w:r>
        <w:rPr>
          <w:b w:val="0"/>
          <w:sz w:val="22"/>
        </w:rPr>
        <w:t>O(a) Voluntário(a) tem direito a:</w:t>
      </w:r>
    </w:p>
    <w:p>
      <w:r>
        <w:rPr>
          <w:b w:val="0"/>
          <w:sz w:val="22"/>
        </w:rPr>
        <w:t>• Receber informações e orientações necessárias ao desempenho das atividades;</w:t>
      </w:r>
    </w:p>
    <w:p>
      <w:r>
        <w:rPr>
          <w:b w:val="0"/>
          <w:sz w:val="22"/>
        </w:rPr>
        <w:t>• Ter sua integridade física preservada durante as atividades;</w:t>
      </w:r>
    </w:p>
    <w:p>
      <w:r>
        <w:rPr>
          <w:b w:val="0"/>
          <w:sz w:val="22"/>
        </w:rPr>
        <w:t>• Receber seguro contra acidentes pessoais durante a prestação do serviço, quando houver;</w:t>
      </w:r>
    </w:p>
    <w:p>
      <w:r>
        <w:rPr>
          <w:b w:val="0"/>
          <w:sz w:val="22"/>
        </w:rPr>
        <w:t>• Ter seu trabalho reconhecido e valorizado.</w:t>
      </w:r>
    </w:p>
    <w:p/>
    <w:p>
      <w:r>
        <w:rPr>
          <w:b w:val="0"/>
          <w:sz w:val="22"/>
        </w:rPr>
        <w:t>São deveres do(a) Voluntário(a):</w:t>
      </w:r>
    </w:p>
    <w:p>
      <w:r>
        <w:rPr>
          <w:b w:val="0"/>
          <w:sz w:val="22"/>
        </w:rPr>
        <w:t>• Cumprir as atividades com responsabilidade, diligência e respeito às normas da Instituição;</w:t>
      </w:r>
    </w:p>
    <w:p>
      <w:r>
        <w:rPr>
          <w:b w:val="0"/>
          <w:sz w:val="22"/>
        </w:rPr>
        <w:t>• Zelar pelo patrimônio, bens e interesses da Instituição/Organização Beneficiária;</w:t>
      </w:r>
    </w:p>
    <w:p>
      <w:r>
        <w:rPr>
          <w:b w:val="0"/>
          <w:sz w:val="22"/>
        </w:rPr>
        <w:t>• Manter sigilo sobre informações confidenciais a que tiver acesso;</w:t>
      </w:r>
    </w:p>
    <w:p>
      <w:r>
        <w:rPr>
          <w:b w:val="0"/>
          <w:sz w:val="22"/>
        </w:rPr>
        <w:t>• Comunicar à Instituição qualquer impedimento para a realização das atividades.</w:t>
      </w:r>
    </w:p>
    <w:p/>
    <w:p>
      <w:r>
        <w:rPr>
          <w:b/>
          <w:sz w:val="22"/>
        </w:rPr>
        <w:t>VI – DAS RESPONSABILIDADES</w:t>
      </w:r>
    </w:p>
    <w:p/>
    <w:p/>
    <w:p>
      <w:r>
        <w:rPr>
          <w:b w:val="0"/>
          <w:sz w:val="22"/>
        </w:rPr>
        <w:t>O(a) Voluntário(a) não estabelece vínculo empregatício com a Instituição/Organização Beneficiária, não sendo devido qualquer tipo de remuneração, salário, férias, 13º salário, FGTS, INSS ou qualquer outro benefício trabalhista.</w:t>
      </w:r>
    </w:p>
    <w:p/>
    <w:p>
      <w:r>
        <w:rPr>
          <w:b/>
          <w:sz w:val="22"/>
        </w:rPr>
        <w:t>VII – DA RESCISÃO</w:t>
      </w:r>
    </w:p>
    <w:p/>
    <w:p/>
    <w:p>
      <w:r>
        <w:rPr>
          <w:b w:val="0"/>
          <w:sz w:val="22"/>
        </w:rPr>
        <w:t>O presente Termo poderá ser rescindido a qualquer tempo, por iniciativa de qualquer das partes, mediante comunicação por escrito, sem necessidade de aviso prévio ou indenização.</w:t>
      </w:r>
    </w:p>
    <w:p/>
    <w:p>
      <w:r>
        <w:rPr>
          <w:b/>
          <w:sz w:val="22"/>
        </w:rPr>
        <w:t>VIII – DAS DISPOSIÇÕES GERAIS</w:t>
      </w:r>
    </w:p>
    <w:p/>
    <w:p/>
    <w:p>
      <w:r>
        <w:rPr>
          <w:b w:val="0"/>
          <w:sz w:val="22"/>
        </w:rPr>
        <w:t>Este Termo poderá ser alterado mediante acordo entre as partes, por escrito.</w:t>
      </w:r>
    </w:p>
    <w:p>
      <w:r>
        <w:rPr>
          <w:b w:val="0"/>
          <w:sz w:val="22"/>
        </w:rPr>
        <w:t>A Instituição/Organização Beneficiária poderá fornecer certificados ou declarações ao(à) Voluntário(a) comprovando a realização das atividades voluntárias.</w:t>
      </w:r>
    </w:p>
    <w:p/>
    <w:p>
      <w:r>
        <w:rPr>
          <w:b w:val="0"/>
          <w:sz w:val="22"/>
        </w:rPr>
        <w:t>E por estarem assim justos e acordados, assinam o presente Termo em duas vias de igual teor.</w:t>
      </w:r>
    </w:p>
    <w:p/>
    <w:p>
      <w:r>
        <w:rPr>
          <w:b w:val="0"/>
          <w:sz w:val="22"/>
        </w:rPr>
        <w:t>Local: ___________________________________________</w:t>
      </w:r>
    </w:p>
    <w:p>
      <w:r>
        <w:rPr>
          <w:b w:val="0"/>
          <w:sz w:val="22"/>
        </w:rPr>
        <w:t>Data: ___________________________________________</w:t>
      </w:r>
    </w:p>
    <w:p/>
    <w:p>
      <w:r>
        <w:rPr>
          <w:b w:val="0"/>
          <w:sz w:val="22"/>
        </w:rPr>
        <w:t>______________________________________________</w:t>
      </w:r>
    </w:p>
    <w:p>
      <w:r>
        <w:rPr>
          <w:b w:val="0"/>
          <w:sz w:val="22"/>
        </w:rPr>
        <w:t>Voluntário(a)</w:t>
      </w:r>
    </w:p>
    <w:p/>
    <w:p>
      <w:r>
        <w:rPr>
          <w:b w:val="0"/>
          <w:sz w:val="22"/>
        </w:rPr>
        <w:t>______________________________________________</w:t>
      </w:r>
    </w:p>
    <w:p>
      <w:r>
        <w:rPr>
          <w:b w:val="0"/>
          <w:sz w:val="22"/>
        </w:rPr>
        <w:t>Representante Legal da Instituição/Organização Beneficiária</w:t>
      </w:r>
    </w:p>
    <w:p/>
    <w:p>
      <w:r>
        <w:rPr>
          <w:b w:val="0"/>
          <w:sz w:val="22"/>
        </w:rPr>
        <w:t>Testemunhas:</w:t>
      </w:r>
    </w:p>
    <w:p>
      <w:r>
        <w:rPr>
          <w:b w:val="0"/>
          <w:sz w:val="22"/>
        </w:rPr>
        <w:t>1. Nome: ______________________________________ CPF: ______________________</w:t>
      </w:r>
    </w:p>
    <w:p>
      <w:r>
        <w:rPr>
          <w:b w:val="0"/>
          <w:sz w:val="22"/>
        </w:rPr>
        <w:t>2. Nome: ______________________________________ CPF: 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https://modelos-br.com/termo-de-voluntariado/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https://modelos-br.com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modelos-br.com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os-br.com/termo-de-voluntariado/" TargetMode="External"/><Relationship Id="rId10" Type="http://schemas.openxmlformats.org/officeDocument/2006/relationships/hyperlink" Target="https://modelos-b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